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8A977">
      <w:pPr>
        <w:spacing w:before="0" w:after="0"/>
        <w:jc w:val="center"/>
        <w:rPr>
          <w:rFonts w:ascii="TimesNewRomanPS-BoldMT" w:hAnsi="TimesNewRomanPS-BoldMT" w:eastAsia="Times New Roman" w:cs="Times New Roman"/>
          <w:b/>
          <w:bCs/>
          <w:color w:val="000000"/>
          <w:sz w:val="26"/>
          <w:szCs w:val="24"/>
          <w:lang w:eastAsia="ar-SA"/>
        </w:rPr>
      </w:pPr>
      <w:r>
        <w:drawing>
          <wp:inline distT="0" distB="0" distL="0" distR="0">
            <wp:extent cx="937260" cy="876300"/>
            <wp:effectExtent l="0" t="0" r="0" b="0"/>
            <wp:docPr id="1" name="Рисунок 1" descr="Логоттип стан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Логоттип станции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65E56">
      <w:pPr>
        <w:spacing w:before="0" w:after="0"/>
        <w:jc w:val="center"/>
        <w:rPr>
          <w:rFonts w:ascii="TimesNewRomanPS-BoldMT" w:hAnsi="TimesNewRomanPS-BoldMT" w:eastAsia="Times New Roman" w:cs="Times New Roman"/>
          <w:b/>
          <w:bCs/>
          <w:color w:val="000000"/>
          <w:sz w:val="26"/>
          <w:szCs w:val="24"/>
          <w:lang w:eastAsia="ar-SA"/>
        </w:rPr>
      </w:pPr>
    </w:p>
    <w:p w14:paraId="2CF4B836">
      <w:pPr>
        <w:spacing w:before="0" w:after="0"/>
        <w:jc w:val="center"/>
        <w:rPr>
          <w:rFonts w:ascii="Times New Roman" w:hAnsi="Times New Roman" w:eastAsia="Times New Roman" w:cs="Times New Roman"/>
          <w:b/>
          <w:bCs/>
          <w:color w:val="000000"/>
          <w:sz w:val="26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4"/>
          <w:lang w:eastAsia="ar-SA"/>
        </w:rPr>
        <w:t xml:space="preserve">Муниципальное автономное учреждение дополнительного образования </w:t>
      </w:r>
    </w:p>
    <w:p w14:paraId="35C83B73">
      <w:pPr>
        <w:spacing w:before="0" w:after="0"/>
        <w:jc w:val="center"/>
        <w:rPr>
          <w:rFonts w:ascii="Times New Roman" w:hAnsi="Times New Roman" w:eastAsia="Times New Roman" w:cs="Times New Roman"/>
          <w:b/>
          <w:bCs/>
          <w:color w:val="000000"/>
          <w:sz w:val="26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4"/>
          <w:lang w:eastAsia="ar-SA"/>
        </w:rPr>
        <w:t>«Станция детского и юношеского туризма и экскурсий (юных туристов)»</w:t>
      </w:r>
    </w:p>
    <w:p w14:paraId="3A1169D8">
      <w:pPr>
        <w:spacing w:before="0" w:after="0"/>
        <w:jc w:val="center"/>
        <w:rPr>
          <w:rFonts w:ascii="Times New Roman" w:hAnsi="Times New Roman" w:eastAsia="Times New Roman" w:cs="Times New Roman"/>
          <w:b/>
          <w:bCs/>
          <w:color w:val="000000"/>
          <w:sz w:val="26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4"/>
          <w:lang w:eastAsia="ar-SA"/>
        </w:rPr>
        <w:t xml:space="preserve"> города Новотроицка Оренбургской области</w:t>
      </w:r>
    </w:p>
    <w:p w14:paraId="3B74FB32">
      <w:pPr>
        <w:spacing w:before="0" w:after="0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ar-SA"/>
        </w:rPr>
      </w:pPr>
    </w:p>
    <w:p w14:paraId="78844D8A">
      <w:pPr>
        <w:spacing w:before="0" w:after="0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ar-SA"/>
        </w:rPr>
      </w:pPr>
    </w:p>
    <w:p w14:paraId="0526E624">
      <w:pPr>
        <w:spacing w:before="0" w:after="0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ar-SA"/>
        </w:rPr>
      </w:pPr>
    </w:p>
    <w:tbl>
      <w:tblPr>
        <w:tblStyle w:val="46"/>
        <w:tblW w:w="10534" w:type="dxa"/>
        <w:tblInd w:w="-9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2"/>
        <w:gridCol w:w="5021"/>
      </w:tblGrid>
      <w:tr w14:paraId="2B5A32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2" w:type="dxa"/>
            <w:tcBorders>
              <w:top w:val="nil"/>
              <w:left w:val="nil"/>
              <w:bottom w:val="nil"/>
              <w:right w:val="nil"/>
            </w:tcBorders>
          </w:tcPr>
          <w:p w14:paraId="3CC8C96D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РАССМОТРЕНО</w:t>
            </w:r>
          </w:p>
          <w:p w14:paraId="77C9AE9F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ru-RU" w:bidi="ar-SA"/>
              </w:rPr>
              <w:t>Методический совет</w:t>
            </w:r>
          </w:p>
          <w:p w14:paraId="00B5FFFA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ru-RU" w:bidi="ar-SA"/>
              </w:rPr>
              <w:t>Протокол № ____ от _________202_ г.</w:t>
            </w:r>
          </w:p>
          <w:p w14:paraId="58BC5C60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nil"/>
              <w:right w:val="nil"/>
            </w:tcBorders>
          </w:tcPr>
          <w:p w14:paraId="5CA1683E"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УТВЕРЖДЕНО</w:t>
            </w:r>
          </w:p>
          <w:p w14:paraId="117EA0BB"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ru-RU" w:bidi="ar-SA"/>
              </w:rPr>
              <w:t>Приказом директора</w:t>
            </w:r>
          </w:p>
          <w:p w14:paraId="36DE616E"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ru-RU" w:bidi="ar-SA"/>
              </w:rPr>
              <w:t>_____________ Е.В. Махова</w:t>
            </w:r>
          </w:p>
          <w:p w14:paraId="5BC9DF52"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ru-RU" w:bidi="ar-SA"/>
              </w:rPr>
              <w:t xml:space="preserve">от </w:t>
            </w:r>
            <w:r>
              <w:rPr>
                <w:rFonts w:ascii="Times New Roman" w:hAnsi="Times New Roman" w:eastAsia="Calibri" w:cs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 xml:space="preserve">__________ </w:t>
            </w: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ru-RU" w:bidi="ar-SA"/>
              </w:rPr>
              <w:t>№___________</w:t>
            </w:r>
          </w:p>
          <w:p w14:paraId="45A1B35F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</w:tr>
    </w:tbl>
    <w:p w14:paraId="492963C2">
      <w:pPr>
        <w:widowControl w:val="0"/>
        <w:spacing w:before="0" w:after="0"/>
        <w:rPr>
          <w:rFonts w:ascii="Times New Roman" w:hAnsi="Times New Roman" w:eastAsia="Times New Roman" w:cs="Times New Roman"/>
          <w:sz w:val="20"/>
          <w:szCs w:val="20"/>
        </w:rPr>
      </w:pPr>
    </w:p>
    <w:p w14:paraId="71236AD5">
      <w:pPr>
        <w:widowControl w:val="0"/>
        <w:spacing w:before="0" w:after="0"/>
        <w:rPr>
          <w:rFonts w:ascii="Times New Roman" w:hAnsi="Times New Roman" w:eastAsia="Times New Roman" w:cs="Times New Roman"/>
          <w:sz w:val="20"/>
          <w:szCs w:val="20"/>
        </w:rPr>
      </w:pPr>
    </w:p>
    <w:p w14:paraId="6D09432B">
      <w:pPr>
        <w:widowControl w:val="0"/>
        <w:spacing w:before="0" w:after="0"/>
        <w:rPr>
          <w:rFonts w:ascii="Times New Roman" w:hAnsi="Times New Roman" w:eastAsia="Times New Roman" w:cs="Times New Roman"/>
          <w:sz w:val="20"/>
          <w:szCs w:val="20"/>
        </w:rPr>
      </w:pPr>
    </w:p>
    <w:p w14:paraId="75FF5637">
      <w:pPr>
        <w:widowControl w:val="0"/>
        <w:spacing w:before="0" w:after="0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>Дополнительная общеобразовательная</w:t>
      </w:r>
    </w:p>
    <w:p w14:paraId="63DD56F1">
      <w:pPr>
        <w:widowControl w:val="0"/>
        <w:spacing w:before="0" w:after="0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>(общеразвивающая) программа</w:t>
      </w:r>
    </w:p>
    <w:p w14:paraId="54F35C49">
      <w:pPr>
        <w:spacing w:before="0" w:after="0"/>
        <w:ind w:left="884" w:firstLine="0"/>
        <w:jc w:val="center"/>
        <w:rPr>
          <w:rFonts w:ascii="Times New Roman" w:hAnsi="Times New Roman" w:eastAsia="Times New Roman" w:cs="Times New Roman"/>
          <w:b/>
          <w:sz w:val="28"/>
          <w:lang w:eastAsia="en-US"/>
        </w:rPr>
      </w:pPr>
      <w:r>
        <w:rPr>
          <w:rFonts w:ascii="Times New Roman" w:hAnsi="Times New Roman" w:eastAsia="Times New Roman" w:cs="Times New Roman"/>
          <w:b/>
          <w:sz w:val="28"/>
          <w:lang w:eastAsia="en-US"/>
        </w:rPr>
        <w:t>социально-гуманитарной направленности</w:t>
      </w:r>
    </w:p>
    <w:p w14:paraId="65329A58">
      <w:pPr>
        <w:widowControl w:val="0"/>
        <w:spacing w:before="0" w:after="0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 xml:space="preserve">Волонтеры-медики </w:t>
      </w:r>
    </w:p>
    <w:p w14:paraId="37FE4BA9">
      <w:pPr>
        <w:spacing w:before="0" w:after="0"/>
        <w:jc w:val="center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>(творческое объединение «</w:t>
      </w:r>
      <w:r>
        <w:rPr>
          <w:rFonts w:ascii="Times New Roman" w:hAnsi="Times New Roman" w:eastAsia="Times New Roman" w:cs="Times New Roman"/>
          <w:b/>
          <w:sz w:val="32"/>
          <w:szCs w:val="32"/>
        </w:rPr>
        <w:t>Линия жизни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>»)</w:t>
      </w:r>
    </w:p>
    <w:p w14:paraId="2B2AEFB5">
      <w:pPr>
        <w:spacing w:before="0" w:after="0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5943CCF1">
      <w:pPr>
        <w:spacing w:before="0"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bookmarkStart w:id="0" w:name="_Hlk81860679"/>
      <w:bookmarkEnd w:id="0"/>
    </w:p>
    <w:p w14:paraId="4568961C">
      <w:pPr>
        <w:widowControl w:val="0"/>
        <w:spacing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14:paraId="45A79318">
      <w:pPr>
        <w:widowControl w:val="0"/>
        <w:spacing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14:paraId="6888CB59">
      <w:pPr>
        <w:widowControl w:val="0"/>
        <w:spacing w:before="0" w:after="0"/>
        <w:jc w:val="right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Возраст учащихся – 13-18 лет</w:t>
      </w:r>
    </w:p>
    <w:p w14:paraId="02B8F4D1">
      <w:pPr>
        <w:widowControl w:val="0"/>
        <w:spacing w:before="0" w:after="0"/>
        <w:jc w:val="right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Срок реализации программы –2  года</w:t>
      </w:r>
    </w:p>
    <w:p w14:paraId="6DFA9741">
      <w:pPr>
        <w:widowControl w:val="0"/>
        <w:spacing w:before="0" w:after="0"/>
        <w:jc w:val="right"/>
        <w:rPr>
          <w:rFonts w:ascii="Times New Roman" w:hAnsi="Times New Roman" w:eastAsia="Times New Roman" w:cs="Times New Roman"/>
          <w:sz w:val="28"/>
          <w:szCs w:val="28"/>
        </w:rPr>
      </w:pPr>
    </w:p>
    <w:p w14:paraId="7B0C87F1">
      <w:pPr>
        <w:widowControl w:val="0"/>
        <w:spacing w:before="0" w:after="0"/>
        <w:jc w:val="right"/>
        <w:rPr>
          <w:rFonts w:ascii="Times New Roman" w:hAnsi="Times New Roman" w:eastAsia="Times New Roman" w:cs="Times New Roman"/>
          <w:sz w:val="28"/>
          <w:szCs w:val="28"/>
        </w:rPr>
      </w:pPr>
    </w:p>
    <w:p w14:paraId="4FEB4358">
      <w:pPr>
        <w:widowControl w:val="0"/>
        <w:spacing w:before="0" w:after="0"/>
        <w:jc w:val="right"/>
        <w:rPr>
          <w:rFonts w:ascii="Times New Roman" w:hAnsi="Times New Roman" w:eastAsia="Times New Roman" w:cs="Times New Roman"/>
          <w:sz w:val="28"/>
          <w:szCs w:val="28"/>
        </w:rPr>
      </w:pPr>
    </w:p>
    <w:p w14:paraId="4128F667">
      <w:pPr>
        <w:widowControl w:val="0"/>
        <w:spacing w:before="0" w:after="0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Автор составитель:Надршин Денис Рамильевич,</w:t>
      </w:r>
    </w:p>
    <w:p w14:paraId="70B97B03">
      <w:pPr>
        <w:widowControl w:val="0"/>
        <w:spacing w:before="0" w:after="0"/>
        <w:jc w:val="right"/>
        <w:rPr>
          <w:rFonts w:ascii="Times New Roman" w:hAnsi="Times New Roman" w:eastAsia="Times New Roman" w:cs="Times New Roman"/>
          <w:sz w:val="28"/>
          <w:szCs w:val="32"/>
        </w:rPr>
      </w:pPr>
      <w:bookmarkStart w:id="1" w:name="_Hlk81860728"/>
      <w:r>
        <w:rPr>
          <w:rFonts w:ascii="Times New Roman" w:hAnsi="Times New Roman" w:eastAsia="Times New Roman" w:cs="Times New Roman"/>
          <w:sz w:val="28"/>
          <w:szCs w:val="32"/>
        </w:rPr>
        <w:t>педагог дополнительного образования.</w:t>
      </w:r>
      <w:bookmarkEnd w:id="1"/>
    </w:p>
    <w:p w14:paraId="7C59FE82">
      <w:pPr>
        <w:widowControl w:val="0"/>
        <w:spacing w:before="0" w:after="0"/>
        <w:jc w:val="right"/>
        <w:rPr>
          <w:rFonts w:ascii="Times New Roman" w:hAnsi="Times New Roman" w:eastAsia="Times New Roman" w:cs="Times New Roman"/>
          <w:sz w:val="28"/>
          <w:szCs w:val="32"/>
        </w:rPr>
      </w:pPr>
    </w:p>
    <w:p w14:paraId="7D2E68FA">
      <w:pPr>
        <w:widowControl w:val="0"/>
        <w:spacing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740A430">
      <w:pPr>
        <w:widowControl w:val="0"/>
        <w:spacing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6269C726">
      <w:pPr>
        <w:widowControl w:val="0"/>
        <w:spacing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64BD470D">
      <w:pPr>
        <w:widowControl w:val="0"/>
        <w:spacing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53BCD864">
      <w:pPr>
        <w:widowControl w:val="0"/>
        <w:spacing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48A5F4C4">
      <w:pPr>
        <w:widowControl w:val="0"/>
        <w:spacing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г. Новотроицк – 2024г.</w:t>
      </w:r>
    </w:p>
    <w:p w14:paraId="14D4E568">
      <w:pPr>
        <w:widowControl w:val="0"/>
        <w:spacing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  <w:sectPr>
          <w:headerReference r:id="rId5" w:type="first"/>
          <w:footerReference r:id="rId7" w:type="first"/>
          <w:footerReference r:id="rId6" w:type="default"/>
          <w:pgSz w:w="11906" w:h="16838"/>
          <w:pgMar w:top="426" w:right="745" w:bottom="766" w:left="1701" w:header="0" w:footer="709" w:gutter="0"/>
          <w:pgNumType w:fmt="decimal"/>
          <w:cols w:space="720" w:num="1"/>
          <w:formProt w:val="0"/>
          <w:docGrid w:linePitch="360" w:charSpace="0"/>
        </w:sectPr>
      </w:pPr>
    </w:p>
    <w:p w14:paraId="110C4F72">
      <w:pPr>
        <w:widowControl w:val="0"/>
        <w:spacing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СОДЕРЖАНИЕ</w:t>
      </w:r>
    </w:p>
    <w:tbl>
      <w:tblPr>
        <w:tblStyle w:val="6"/>
        <w:tblW w:w="93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553"/>
        <w:gridCol w:w="956"/>
      </w:tblGrid>
      <w:tr w14:paraId="79D901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8B191A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79D0AC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F785B1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14:paraId="3D808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2D9D25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7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6186AF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основных характеристик программы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87DF20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40225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9DE669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7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C224BA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Пояснительная записка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E5345A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4F8934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24888D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2A439B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 (профиль) программы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3A6025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14:paraId="3FC5B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B0F905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F0904E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Актуальность программы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252EEF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14:paraId="5FA01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9B4618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694ED4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Отличительные особенности программы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33D68E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14:paraId="75D4B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B822F1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7A2259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Адресат программы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210E9B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14:paraId="07578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A475F6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7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9EF408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и срок освоения программы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AAF075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14:paraId="713EC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32CDC9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7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69D44C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обучения и реализации программы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78E1B7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14:paraId="5D0D0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9E0B91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7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FDF51C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организации образовательного процесса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0C4C7A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14:paraId="5B0701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AE66BA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1.1.8</w:t>
            </w:r>
          </w:p>
        </w:tc>
        <w:tc>
          <w:tcPr>
            <w:tcW w:w="7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5A3F4A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Режим занятий, периодичность и продолжительность  занятий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C465CA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14:paraId="55FCC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FFE26D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7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D53377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и задачи программы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24228D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14:paraId="7227D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927203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7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D0503B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программы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6BA4C1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14:paraId="34430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EFB82F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7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853116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план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6C63DC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14:paraId="5619C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266CFF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7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A86717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плана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AAB917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14:paraId="13C4E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CADF01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7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B57799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E43FF0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14:paraId="23B5B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F2698B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7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0AF583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Личностные результаты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3EE8B5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</w:tr>
      <w:tr w14:paraId="795911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7EC08E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7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1C18A4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Метапредметные результаты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C45D88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</w:tr>
      <w:tr w14:paraId="044D5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B6C7B3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7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FEC97D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Предметные результаты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3FD2C4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</w:tr>
      <w:tr w14:paraId="30743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9AFF9E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II.</w:t>
            </w:r>
          </w:p>
        </w:tc>
        <w:tc>
          <w:tcPr>
            <w:tcW w:w="7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CCA224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организационно-педагогических условий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8747F2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</w:tr>
      <w:tr w14:paraId="49F1F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6FB29A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7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D90955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Календарный учебный график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7B81F9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</w:tr>
      <w:tr w14:paraId="2C3FA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4D837C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7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D7B9FB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C1A7F5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69</w:t>
            </w:r>
          </w:p>
        </w:tc>
      </w:tr>
      <w:tr w14:paraId="2E261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D00F1F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7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8884D3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39E608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69</w:t>
            </w:r>
          </w:p>
        </w:tc>
      </w:tr>
      <w:tr w14:paraId="5A1F6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A85977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7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31810F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2EA153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69</w:t>
            </w:r>
          </w:p>
        </w:tc>
      </w:tr>
      <w:tr w14:paraId="49200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90CC68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7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D1EDC8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768930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14:paraId="77508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6DE115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7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AF5BED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DC7A1F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</w:tr>
      <w:tr w14:paraId="3A31E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DC8456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7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92F8A3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Оценочные материалы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2EA7D4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</w:tr>
      <w:tr w14:paraId="3645A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DC59B4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7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8253E0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материалы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1E790B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71</w:t>
            </w:r>
          </w:p>
        </w:tc>
      </w:tr>
      <w:tr w14:paraId="58287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1D718B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2.5.1</w:t>
            </w:r>
          </w:p>
        </w:tc>
        <w:tc>
          <w:tcPr>
            <w:tcW w:w="7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8C9F7A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образовательного процесса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E9353F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71</w:t>
            </w:r>
          </w:p>
        </w:tc>
      </w:tr>
      <w:tr w14:paraId="1D2F9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9D0D11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2.5.2</w:t>
            </w:r>
          </w:p>
        </w:tc>
        <w:tc>
          <w:tcPr>
            <w:tcW w:w="7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081269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обучения и воспитания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B383D3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</w:tr>
      <w:tr w14:paraId="16B86B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9E3E71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2.5.3</w:t>
            </w:r>
          </w:p>
        </w:tc>
        <w:tc>
          <w:tcPr>
            <w:tcW w:w="7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41D681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организации образовательного процесса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AD11E1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</w:tr>
      <w:tr w14:paraId="47991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414518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2.5.4</w:t>
            </w:r>
          </w:p>
        </w:tc>
        <w:tc>
          <w:tcPr>
            <w:tcW w:w="7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3DEE1A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технологии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73F10E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14:paraId="7D9A7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A8411A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2.5.5</w:t>
            </w:r>
          </w:p>
        </w:tc>
        <w:tc>
          <w:tcPr>
            <w:tcW w:w="7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1AFFCA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учебного занятия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74ED6C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14:paraId="12F35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C310CF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2.5.6</w:t>
            </w:r>
          </w:p>
        </w:tc>
        <w:tc>
          <w:tcPr>
            <w:tcW w:w="7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F7B434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и дидактическое обеспечение программы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1A2542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14:paraId="09CC8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C03D98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7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EC86DA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Список литературы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BA08F1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14:paraId="1CB5B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66536B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41B491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Интернет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источники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395AE0">
            <w:pPr>
              <w:widowControl w:val="0"/>
              <w:numPr>
                <w:ilvl w:val="0"/>
                <w:numId w:val="0"/>
              </w:numPr>
              <w:tabs>
                <w:tab w:val="left" w:pos="4326"/>
              </w:tabs>
              <w:spacing w:before="0" w:after="0"/>
              <w:ind w:left="0" w:firstLine="0"/>
              <w:outlineLvl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</w:tbl>
    <w:p w14:paraId="3CD92449">
      <w:pPr>
        <w:numPr>
          <w:ilvl w:val="0"/>
          <w:numId w:val="0"/>
        </w:numPr>
        <w:tabs>
          <w:tab w:val="left" w:pos="4326"/>
        </w:tabs>
        <w:spacing w:before="0" w:after="0"/>
        <w:ind w:left="0" w:firstLine="709"/>
        <w:outlineLvl w:val="0"/>
        <w:rPr>
          <w:rFonts w:ascii="Times New Roman" w:hAnsi="Times New Roman" w:cs="Times New Roman"/>
          <w:b/>
          <w:sz w:val="28"/>
          <w:szCs w:val="24"/>
        </w:rPr>
      </w:pPr>
    </w:p>
    <w:p w14:paraId="39C2407E">
      <w:pPr>
        <w:numPr>
          <w:ilvl w:val="0"/>
          <w:numId w:val="0"/>
        </w:numPr>
        <w:tabs>
          <w:tab w:val="left" w:pos="4326"/>
        </w:tabs>
        <w:spacing w:before="0" w:after="0"/>
        <w:ind w:left="0" w:firstLine="709"/>
        <w:outlineLvl w:val="0"/>
        <w:rPr>
          <w:rFonts w:ascii="Times New Roman" w:hAnsi="Times New Roman" w:cs="Times New Roman"/>
          <w:b/>
          <w:sz w:val="28"/>
          <w:szCs w:val="24"/>
        </w:rPr>
      </w:pPr>
    </w:p>
    <w:p w14:paraId="0980F24C">
      <w:pPr>
        <w:numPr>
          <w:ilvl w:val="0"/>
          <w:numId w:val="0"/>
        </w:numPr>
        <w:tabs>
          <w:tab w:val="left" w:pos="4326"/>
        </w:tabs>
        <w:spacing w:before="0" w:after="0"/>
        <w:ind w:left="0" w:firstLine="709"/>
        <w:outlineLvl w:val="0"/>
        <w:rPr>
          <w:rFonts w:ascii="Times New Roman" w:hAnsi="Times New Roman" w:cs="Times New Roman"/>
          <w:b/>
          <w:sz w:val="28"/>
          <w:szCs w:val="24"/>
        </w:rPr>
      </w:pPr>
    </w:p>
    <w:p w14:paraId="56149C39">
      <w:pPr>
        <w:numPr>
          <w:ilvl w:val="0"/>
          <w:numId w:val="0"/>
        </w:numPr>
        <w:tabs>
          <w:tab w:val="left" w:pos="4326"/>
        </w:tabs>
        <w:spacing w:before="0" w:after="0"/>
        <w:ind w:left="0" w:firstLine="709"/>
        <w:outlineLvl w:val="0"/>
        <w:rPr>
          <w:rFonts w:ascii="Times New Roman" w:hAnsi="Times New Roman" w:cs="Times New Roman"/>
          <w:b/>
          <w:sz w:val="28"/>
          <w:szCs w:val="24"/>
        </w:rPr>
      </w:pPr>
    </w:p>
    <w:p w14:paraId="284CB58E">
      <w:pPr>
        <w:numPr>
          <w:ilvl w:val="0"/>
          <w:numId w:val="0"/>
        </w:numPr>
        <w:tabs>
          <w:tab w:val="left" w:pos="4326"/>
        </w:tabs>
        <w:spacing w:before="0" w:after="0"/>
        <w:ind w:left="0" w:firstLine="709"/>
        <w:outlineLvl w:val="0"/>
        <w:rPr>
          <w:rFonts w:ascii="Times New Roman" w:hAnsi="Times New Roman" w:cs="Times New Roman"/>
          <w:b/>
          <w:sz w:val="28"/>
          <w:szCs w:val="24"/>
        </w:rPr>
      </w:pPr>
    </w:p>
    <w:p w14:paraId="1765D82A">
      <w:pPr>
        <w:numPr>
          <w:ilvl w:val="0"/>
          <w:numId w:val="0"/>
        </w:numPr>
        <w:tabs>
          <w:tab w:val="left" w:pos="4326"/>
        </w:tabs>
        <w:spacing w:before="0" w:after="0"/>
        <w:ind w:left="0" w:firstLine="709"/>
        <w:outlineLvl w:val="0"/>
        <w:rPr>
          <w:rFonts w:ascii="Times New Roman" w:hAnsi="Times New Roman" w:cs="Times New Roman"/>
          <w:b/>
          <w:sz w:val="28"/>
          <w:szCs w:val="24"/>
        </w:rPr>
      </w:pPr>
    </w:p>
    <w:p w14:paraId="34F91465">
      <w:pPr>
        <w:numPr>
          <w:ilvl w:val="0"/>
          <w:numId w:val="0"/>
        </w:numPr>
        <w:tabs>
          <w:tab w:val="left" w:pos="4326"/>
        </w:tabs>
        <w:spacing w:before="0" w:after="0"/>
        <w:ind w:left="0" w:firstLine="709"/>
        <w:outlineLvl w:val="0"/>
        <w:rPr>
          <w:rFonts w:ascii="Times New Roman" w:hAnsi="Times New Roman" w:cs="Times New Roman"/>
          <w:b/>
          <w:sz w:val="28"/>
          <w:szCs w:val="24"/>
        </w:rPr>
      </w:pPr>
    </w:p>
    <w:p w14:paraId="26F79861">
      <w:pPr>
        <w:numPr>
          <w:ilvl w:val="0"/>
          <w:numId w:val="0"/>
        </w:numPr>
        <w:tabs>
          <w:tab w:val="left" w:pos="4326"/>
        </w:tabs>
        <w:spacing w:before="0" w:after="0"/>
        <w:ind w:left="0" w:firstLine="709"/>
        <w:outlineLvl w:val="0"/>
        <w:rPr>
          <w:rFonts w:ascii="Times New Roman" w:hAnsi="Times New Roman" w:cs="Times New Roman"/>
          <w:b/>
          <w:sz w:val="28"/>
          <w:szCs w:val="24"/>
        </w:rPr>
      </w:pPr>
      <w:bookmarkStart w:id="6" w:name="_GoBack"/>
      <w:bookmarkEnd w:id="6"/>
    </w:p>
    <w:p w14:paraId="1060B8F0">
      <w:pPr>
        <w:numPr>
          <w:ilvl w:val="0"/>
          <w:numId w:val="0"/>
        </w:numPr>
        <w:tabs>
          <w:tab w:val="left" w:pos="4326"/>
        </w:tabs>
        <w:spacing w:before="0" w:after="0"/>
        <w:ind w:left="0" w:firstLine="709"/>
        <w:outlineLvl w:val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 Комплекс основных характеристик программы</w:t>
      </w:r>
    </w:p>
    <w:p w14:paraId="36DD5032">
      <w:pPr>
        <w:pStyle w:val="20"/>
        <w:numPr>
          <w:ilvl w:val="0"/>
          <w:numId w:val="0"/>
        </w:numPr>
        <w:tabs>
          <w:tab w:val="left" w:pos="0"/>
          <w:tab w:val="left" w:pos="4326"/>
        </w:tabs>
        <w:spacing w:before="0" w:after="0"/>
        <w:ind w:left="1129" w:firstLine="0"/>
        <w:contextualSpacing/>
        <w:outlineLvl w:val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1.1 Пояснительная записка</w:t>
      </w:r>
    </w:p>
    <w:p w14:paraId="0254F8AE">
      <w:pPr>
        <w:widowControl w:val="0"/>
        <w:spacing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Дополнительная общеобразовательная общеразвивающая программа </w:t>
      </w:r>
      <w:r>
        <w:rPr>
          <w:rFonts w:ascii="Times New Roman" w:hAnsi="Times New Roman" w:eastAsia="Times New Roman" w:cs="Times New Roman"/>
          <w:color w:val="000000"/>
          <w:sz w:val="28"/>
          <w:szCs w:val="20"/>
        </w:rPr>
        <w:t>Волонтеры-медики</w:t>
      </w:r>
      <w:r>
        <w:rPr>
          <w:rFonts w:ascii="Times New Roman" w:hAnsi="Times New Roman" w:eastAsia="Times New Roman" w:cs="Times New Roman"/>
          <w:sz w:val="28"/>
          <w:szCs w:val="28"/>
        </w:rPr>
        <w:t>«Линия жизни</w:t>
      </w:r>
      <w:r>
        <w:rPr>
          <w:rFonts w:ascii="Times New Roman" w:hAnsi="Times New Roman" w:eastAsia="Times New Roman" w:cs="Times New Roman"/>
          <w:color w:val="000000"/>
          <w:sz w:val="28"/>
          <w:szCs w:val="20"/>
        </w:rPr>
        <w:t xml:space="preserve">» </w:t>
      </w:r>
      <w:r>
        <w:rPr>
          <w:rFonts w:ascii="Times New Roman" w:hAnsi="Times New Roman" w:eastAsia="Times New Roman" w:cs="Times New Roman"/>
          <w:sz w:val="28"/>
          <w:szCs w:val="28"/>
        </w:rPr>
        <w:t>разработана в соответствии с нормативно-правовыми документами:</w:t>
      </w:r>
    </w:p>
    <w:p w14:paraId="67E06DAD">
      <w:pPr>
        <w:numPr>
          <w:ilvl w:val="0"/>
          <w:numId w:val="1"/>
        </w:numPr>
        <w:tabs>
          <w:tab w:val="left" w:pos="993"/>
        </w:tabs>
        <w:spacing w:before="0" w:after="0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Федеральным Законом «Об образовании в Российской Федерации» (№ 273-ФЗ от 29 декабря 2012 г.);</w:t>
      </w:r>
    </w:p>
    <w:p w14:paraId="79022EA0">
      <w:pPr>
        <w:numPr>
          <w:ilvl w:val="0"/>
          <w:numId w:val="1"/>
        </w:numPr>
        <w:tabs>
          <w:tab w:val="left" w:pos="993"/>
        </w:tabs>
        <w:spacing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FFFFFF"/>
        </w:rPr>
        <w:t>Национальным проектом «Образование» (утвержден президиумом Совета при Президенте РФ по стратегическому развитию и национальным проектам от 03.09.2018 г. протокол № 10);</w:t>
      </w:r>
    </w:p>
    <w:p w14:paraId="700081A2">
      <w:pPr>
        <w:numPr>
          <w:ilvl w:val="0"/>
          <w:numId w:val="1"/>
        </w:numPr>
        <w:tabs>
          <w:tab w:val="left" w:pos="993"/>
        </w:tabs>
        <w:spacing w:before="0" w:after="0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FFFFFF"/>
        </w:rPr>
        <w:t>Федеральным проектом «Успех каждого ребенка» Национального проекта «Образование» (утвержден президиумом Совета при Президенте РФ по стратегическому развитию и национальным проектам от 03.09.2018 г. протокол № 10).</w:t>
      </w:r>
    </w:p>
    <w:p w14:paraId="6C89BB66">
      <w:pPr>
        <w:numPr>
          <w:ilvl w:val="0"/>
          <w:numId w:val="1"/>
        </w:numPr>
        <w:tabs>
          <w:tab w:val="left" w:pos="993"/>
        </w:tabs>
        <w:spacing w:before="0" w:after="0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FFFFFF"/>
        </w:rPr>
        <w:t xml:space="preserve"> Федеральным проектом «Патриотическое воспитание» Национального проекта «Образование» (утвержден президиумом Совета при Президенте РФ по стратегическому развитию и национальным проектам от 03.09.2018 г. протокол № 10)</w:t>
      </w:r>
    </w:p>
    <w:p w14:paraId="6EA8A130">
      <w:pPr>
        <w:numPr>
          <w:ilvl w:val="0"/>
          <w:numId w:val="1"/>
        </w:numPr>
        <w:tabs>
          <w:tab w:val="left" w:pos="993"/>
        </w:tabs>
        <w:spacing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FFFFFF"/>
        </w:rPr>
        <w:t>Концепцией развития дополнительного образования детей до 2030 года (утверждена распоряжением Правительства РФ от 31.03.2022 г. № 678-р);</w:t>
      </w:r>
    </w:p>
    <w:p w14:paraId="007F19C3">
      <w:pPr>
        <w:numPr>
          <w:ilvl w:val="0"/>
          <w:numId w:val="1"/>
        </w:numPr>
        <w:tabs>
          <w:tab w:val="left" w:pos="993"/>
        </w:tabs>
        <w:spacing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FFFFFF"/>
        </w:rPr>
        <w:t xml:space="preserve">Стратегией развития воспитания в РФ на период до 2025 года (распоряжение Правительства РФ от 29 мая 2015 г. № 996-р); </w:t>
      </w:r>
    </w:p>
    <w:p w14:paraId="6B1C5B19">
      <w:pPr>
        <w:numPr>
          <w:ilvl w:val="0"/>
          <w:numId w:val="1"/>
        </w:numPr>
        <w:tabs>
          <w:tab w:val="left" w:pos="993"/>
        </w:tabs>
        <w:spacing w:before="0" w:after="0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fill="FFFFFF"/>
          <w:lang w:eastAsia="ar-S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FFFFFF"/>
          <w:lang w:eastAsia="ar-SA"/>
        </w:rPr>
        <w:t>Приказом Министерства просвещения РФ «Об утверждении Целевой модели развития региональных систем дополнительного образования детей» (от 03.09.2019 г. № 467);</w:t>
      </w:r>
    </w:p>
    <w:p w14:paraId="7C23B5B4">
      <w:pPr>
        <w:numPr>
          <w:ilvl w:val="0"/>
          <w:numId w:val="1"/>
        </w:numPr>
        <w:tabs>
          <w:tab w:val="left" w:pos="993"/>
        </w:tabs>
        <w:spacing w:before="0" w:after="0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fill="FFFFFF"/>
          <w:lang w:eastAsia="ar-S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FFFFFF"/>
          <w:lang w:eastAsia="ar-SA"/>
        </w:rPr>
        <w:t xml:space="preserve">Приказом Министерства просвещения РФ «Об утверждении </w:t>
      </w:r>
      <w:r>
        <w:fldChar w:fldCharType="begin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FFFFFF"/>
          <w:lang w:eastAsia="ar-SA"/>
        </w:rPr>
        <w:instrText xml:space="preserve"> HYPERLINK "https://docs.cntd.ru/document/351746582" \l "6560IO"</w:instrTex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FFFFFF"/>
          <w:lang w:eastAsia="ar-SA"/>
        </w:rPr>
        <w:fldChar w:fldCharType="separate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FFFFFF"/>
          <w:lang w:eastAsia="ar-SA"/>
        </w:rPr>
        <w:t>Порядка организации и осуществления образовательной деятельности по дополнительным общеобразовательным программам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FFFFFF"/>
          <w:lang w:eastAsia="ar-SA"/>
        </w:rP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FFFFFF"/>
          <w:lang w:eastAsia="ar-SA"/>
        </w:rPr>
        <w:t>» (от 27.07.2022 г. № 629);</w:t>
      </w:r>
    </w:p>
    <w:p w14:paraId="31268AB8">
      <w:pPr>
        <w:numPr>
          <w:ilvl w:val="0"/>
          <w:numId w:val="1"/>
        </w:numPr>
        <w:tabs>
          <w:tab w:val="left" w:pos="993"/>
        </w:tabs>
        <w:spacing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FFFFFF"/>
        </w:rPr>
        <w:t>Постановлением Правительства Оренбургской области «О реализации мероприятий по внедрению целевой модели развития системы дополнительного образования детей Оренбургской области» (от 04.07.2019 г. № 485 - пп);</w:t>
      </w:r>
    </w:p>
    <w:p w14:paraId="71D6DD94">
      <w:pPr>
        <w:numPr>
          <w:ilvl w:val="0"/>
          <w:numId w:val="1"/>
        </w:numPr>
        <w:tabs>
          <w:tab w:val="left" w:pos="993"/>
        </w:tabs>
        <w:spacing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FFFFFF"/>
        </w:rPr>
        <w:t>Постановлением Главного государственного санитарного врача РФ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(от 28.09.2020 г. № 28);</w:t>
      </w:r>
    </w:p>
    <w:p w14:paraId="538FFC97">
      <w:pPr>
        <w:numPr>
          <w:ilvl w:val="0"/>
          <w:numId w:val="1"/>
        </w:numPr>
        <w:tabs>
          <w:tab w:val="left" w:pos="993"/>
        </w:tabs>
        <w:spacing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FFFFFF"/>
        </w:rPr>
        <w:t>Постановлением Главного государственного санитарного врача РФ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(от 28.01.2021 г. № 2)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fill="FFFFFF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FFFFFF"/>
        </w:rPr>
        <w:t xml:space="preserve">(разд.VI.«Гигиенические нормативы по устройству, содержанию и режиму работы организаций воспитания и обучения, отдыха и оздоровления детей и молодежи»); </w:t>
      </w:r>
    </w:p>
    <w:p w14:paraId="19CC9900">
      <w:pPr>
        <w:numPr>
          <w:ilvl w:val="0"/>
          <w:numId w:val="1"/>
        </w:numPr>
        <w:tabs>
          <w:tab w:val="left" w:pos="993"/>
        </w:tabs>
        <w:spacing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FFFFFF"/>
        </w:rPr>
        <w:t>Письмом Министерства просвещения России от 31.01.2022 г. № ДГ-245/06 «О направлении методических рекомендаций (вместе с «Методическими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технологий»);</w:t>
      </w:r>
    </w:p>
    <w:p w14:paraId="27E3F015">
      <w:pPr>
        <w:numPr>
          <w:ilvl w:val="0"/>
          <w:numId w:val="2"/>
        </w:numPr>
        <w:shd w:val="clear" w:color="auto" w:fill="FFFFFF"/>
        <w:tabs>
          <w:tab w:val="left" w:pos="720"/>
          <w:tab w:val="left" w:pos="993"/>
          <w:tab w:val="left" w:pos="1418"/>
        </w:tabs>
        <w:spacing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FFFFFF"/>
        </w:rPr>
        <w:t>Рабочей концепции одаренности. Министерство образования РФ, Федеральная целевая программа «Одаренные дети», 2003 г.;</w:t>
      </w:r>
    </w:p>
    <w:p w14:paraId="0A05A6CE">
      <w:pPr>
        <w:pStyle w:val="31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Устав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Муниципального автономного учреждения дополнительного образования «Станция детского и юношеского туризма и экскурсий (юных туристов)» города Новотроицка Оренбургской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2099-п от «02» ноября  2015 года;</w:t>
      </w:r>
    </w:p>
    <w:p w14:paraId="26FD0EE0">
      <w:pPr>
        <w:pStyle w:val="31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 о дополнительной общеразвивающей общеобразовательной программе МАУДО СДЮТурЭ (утверждено методическим советом МАУДО СДЮТурЭ от 20.03.2020, протокол № 4);</w:t>
      </w:r>
    </w:p>
    <w:p w14:paraId="17BD698C">
      <w:pPr>
        <w:pStyle w:val="31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fill="FFFFFF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 xml:space="preserve">МАУДО СДЮТурЭ; </w:t>
      </w:r>
    </w:p>
    <w:p w14:paraId="15AA8BAD">
      <w:pPr>
        <w:pStyle w:val="31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Учебного плана Правил внутреннего распорядка, инструкций по технике безопасности МАУДО СДЮТурЭ.</w:t>
      </w:r>
    </w:p>
    <w:p w14:paraId="26D17FAB">
      <w:pPr>
        <w:numPr>
          <w:ilvl w:val="0"/>
          <w:numId w:val="0"/>
        </w:numPr>
        <w:tabs>
          <w:tab w:val="left" w:pos="4326"/>
        </w:tabs>
        <w:spacing w:before="0" w:after="0"/>
        <w:ind w:left="0" w:firstLine="0"/>
        <w:outlineLvl w:val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1.1.1Направленность (профиль) программы</w:t>
      </w:r>
    </w:p>
    <w:p w14:paraId="458AEE06">
      <w:pPr>
        <w:numPr>
          <w:ilvl w:val="0"/>
          <w:numId w:val="0"/>
        </w:numPr>
        <w:tabs>
          <w:tab w:val="left" w:pos="4326"/>
        </w:tabs>
        <w:spacing w:before="0" w:after="0"/>
        <w:ind w:left="0" w:firstLine="709"/>
        <w:jc w:val="both"/>
        <w:outlineLvl w:val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>Направленность программы «Линия жизни» - социально-гуманитарная. Программа способствует формированию у детей ценности здоровья, чувства ответственности за сохранение и укрепление своего здоровья и здоровья окружающих, на расширение знаний о гигиенической культуре, на овладение определёнными практическими навыками. Программа рассчитана на 2 года обучения  для ребят среднего и старшего школьного возраста.</w:t>
      </w:r>
    </w:p>
    <w:p w14:paraId="0A51A881">
      <w:pPr>
        <w:numPr>
          <w:ilvl w:val="0"/>
          <w:numId w:val="0"/>
        </w:numPr>
        <w:tabs>
          <w:tab w:val="left" w:pos="4326"/>
        </w:tabs>
        <w:spacing w:before="0" w:after="0"/>
        <w:ind w:left="0" w:firstLine="709"/>
        <w:outlineLvl w:val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1.1.2 Актуальность программы</w:t>
      </w:r>
    </w:p>
    <w:p w14:paraId="1698A295">
      <w:pPr>
        <w:pStyle w:val="4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Воспитание милосердной личности, которая способна сопереживать, чувствовать беду других людей и готовой прийти на помощь – это проблема, которая занимает центральное место в истории человечества.</w:t>
      </w:r>
    </w:p>
    <w:p w14:paraId="24C5177B">
      <w:pPr>
        <w:shd w:val="clear" w:color="auto" w:fill="FFFFFF"/>
        <w:spacing w:before="0" w:after="0"/>
        <w:ind w:firstLine="71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 давних времен 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FFFFFF"/>
        </w:rPr>
        <w:t>илосердие определялось как величайшая добродетель, развитие которой стимулировалось общественными потребностями, побуждающими человека действовать вопреки собственным интересам, направлять свою деятельность на благо окружающих, не требуя материального вознаграждения.</w:t>
      </w:r>
    </w:p>
    <w:p w14:paraId="0B0406B8">
      <w:pPr>
        <w:shd w:val="clear" w:color="auto" w:fill="FFFFFF"/>
        <w:spacing w:before="0" w:after="0"/>
        <w:ind w:firstLine="71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Именно поэтому учебные заведения медицинского профиля, которые осуществляют не только образовательную деятельность, но и воспитательную, имеют все предпосылки для организации волонтерской деятельности.</w:t>
      </w:r>
    </w:p>
    <w:p w14:paraId="3EA8435C">
      <w:pPr>
        <w:shd w:val="clear" w:color="auto" w:fill="FFFFFF"/>
        <w:spacing w:before="0" w:after="0"/>
        <w:ind w:firstLine="71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FFFFFF"/>
        </w:rPr>
        <w:t>Волонтерство - это широкий круг деятельности, включая традиционные формы взаимопомощи и самопомощи, официальное предоставление услуг и другие формы гражданского участия, которая осуществляется добровольно на благо широкой общественности без расчёта на денежное вознаграждение. Добровольцы, с точки зрения закона Российской Федерации — физические лица, осуществляющие </w:t>
      </w:r>
      <w:r>
        <w:fldChar w:fldCharType="begin"/>
      </w:r>
      <w:r>
        <w:instrText xml:space="preserve"> HYPERLINK "https://www.google.com/url?q=https://ru.wikipedia.org/wiki/%25D0%2591%25D0%25BB%25D0%25B0%25D0%25B3%25D0%25BE%25D1%2582%25D0%25B2%25D0%25BE%25D1%2580%25D0%25B8%25D1%2582%25D0%25B5%25D0%25BB%25D1%258C%25D0%25BD%25D0%25BE%25D1%2581%25D1%2582%25D1%258C&amp;sa=D&amp;ust=1602237397965000&amp;usg=AOvVaw17SENL32nookBwOKjBtHB8" \h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  <w:shd w:val="clear" w:fill="FFFFFF"/>
        </w:rPr>
        <w:t>благотворительную деятельность</w:t>
      </w:r>
      <w:r>
        <w:rPr>
          <w:rFonts w:ascii="Times New Roman" w:hAnsi="Times New Roman" w:eastAsia="Times New Roman" w:cs="Times New Roman"/>
          <w:sz w:val="28"/>
          <w:szCs w:val="28"/>
          <w:shd w:val="clear" w:fill="FFFFFF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shd w:val="clear" w:fill="FFFFFF"/>
        </w:rPr>
        <w:t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FFFFFF"/>
        </w:rPr>
        <w:t>в форме безвозмездного выполнения работ, оказания услуг добровольческой деятельности.</w:t>
      </w:r>
    </w:p>
    <w:p w14:paraId="73B4D449">
      <w:pPr>
        <w:numPr>
          <w:ilvl w:val="0"/>
          <w:numId w:val="0"/>
        </w:numPr>
        <w:tabs>
          <w:tab w:val="left" w:pos="4326"/>
        </w:tabs>
        <w:spacing w:before="0" w:after="0"/>
        <w:ind w:left="0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1.1.3 Отличительные особенности программы </w:t>
      </w:r>
    </w:p>
    <w:p w14:paraId="27D1F31C">
      <w:pPr>
        <w:pStyle w:val="33"/>
        <w:tabs>
          <w:tab w:val="left" w:pos="284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 общеразвивающая общеобразовательная программа «Линия жизни»</w:t>
      </w:r>
      <w:r>
        <w:rPr>
          <w:rFonts w:ascii="Times New Roman" w:hAnsi="Times New Roman"/>
          <w:bCs/>
          <w:iCs/>
          <w:sz w:val="28"/>
          <w:szCs w:val="28"/>
        </w:rPr>
        <w:t>разработана на основе:</w:t>
      </w:r>
    </w:p>
    <w:p w14:paraId="53EF17E8">
      <w:pPr>
        <w:pStyle w:val="16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Добровольчество: перспективы развития в регионе : материалы науч.- практ. конф. (29 нояб. 2013 г.) / Упр. внутренней политики Липецкой обл., Центр развития добровольчества. – Липецк : ЛГТУ, 2013. – 111с.</w:t>
      </w:r>
    </w:p>
    <w:p w14:paraId="68D02F71">
      <w:pPr>
        <w:pStyle w:val="16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Российская Федерация. Законы. «О благотворительной деятельности и благотворительных организациях»: Федеральный закон от 11 августа 1995г.</w:t>
      </w:r>
    </w:p>
    <w:p w14:paraId="712DA375">
      <w:pPr>
        <w:pStyle w:val="16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Кузьменко И. В. Добровольческая деятельность молодежи как технология сетевого взаимодействия / И. В. Кузьменко, О. В. Баркунова // Вестник Томского гос. пед. университета. - 2012. – № 8. – С.88-91.</w:t>
      </w:r>
    </w:p>
    <w:p w14:paraId="6F301207">
      <w:pPr>
        <w:pStyle w:val="16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Ермаченко Н. А. Организация волонтерских отрядов по профилактике зависимостей и пропаганде здорового образа жизни / Н. А. Ермаченко, В. А. Середа // СОТИС – социальные технологии, исследования. – 2014. –№ 1(63).</w:t>
      </w:r>
    </w:p>
    <w:p w14:paraId="6CC1C0BE">
      <w:pPr>
        <w:pStyle w:val="16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15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fill="FFFFFF"/>
        </w:rPr>
        <w:t>Дополнительная образовательная программа «Волонтеры» /авт. – сост. Березина А.Н., Образовательная программа дополнительного образования детей «Основы организации волонтерской деятельности»/ авт. – сост. Костылева Т.П.</w:t>
      </w:r>
    </w:p>
    <w:p w14:paraId="333A5115">
      <w:pPr>
        <w:pStyle w:val="31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Отличительными особенностями данной программы от существующих в этой области являются:</w:t>
      </w:r>
    </w:p>
    <w:p w14:paraId="7FF32950">
      <w:pPr>
        <w:pStyle w:val="16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Тесное взаимодействие волонтерского отряда с местным населением, с медицинскими образовательными организациями, организациями системы здравоохранения через проведение социально-значимых дел.</w:t>
      </w:r>
    </w:p>
    <w:p w14:paraId="5D164882">
      <w:pPr>
        <w:pStyle w:val="16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Сохранение и укрепление физического и психического здоровья населения на основе взаимодействия общества и волонтеров.</w:t>
      </w:r>
    </w:p>
    <w:p w14:paraId="32AEC418">
      <w:pPr>
        <w:pStyle w:val="16"/>
        <w:numPr>
          <w:ilvl w:val="0"/>
          <w:numId w:val="5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Выявление и поддержка инициативной молодежи города.</w:t>
      </w:r>
    </w:p>
    <w:p w14:paraId="2B1EE153">
      <w:pPr>
        <w:shd w:val="clear" w:color="auto" w:fill="FFFFFF"/>
        <w:spacing w:before="0" w:after="0"/>
        <w:jc w:val="both"/>
        <w:rPr>
          <w:rFonts w:ascii="Times New Roman" w:hAnsi="Times New Roman" w:eastAsia="Calibri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Педагогическая целесообразность</w:t>
      </w:r>
      <w:r>
        <w:rPr>
          <w:rFonts w:hint="default" w:ascii="Times New Roman" w:hAnsi="Times New Roman" w:cs="Times New Roman"/>
          <w:b/>
          <w:bCs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в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eastAsia="en-US"/>
        </w:rPr>
        <w:t>ыражена в подборе интерактивных методов и форм работы, способствующих формированию</w:t>
      </w:r>
      <w:r>
        <w:rPr>
          <w:rFonts w:ascii="Times New Roman" w:hAnsi="Times New Roman" w:cs="Times New Roman"/>
          <w:sz w:val="28"/>
          <w:szCs w:val="28"/>
          <w:shd w:val="clear" w:fill="FFFFFF"/>
        </w:rPr>
        <w:t xml:space="preserve"> навыков и компетенций в области оказания первой доврачебной помощи, опыта работы в команде.</w:t>
      </w:r>
    </w:p>
    <w:p w14:paraId="2070B3D4">
      <w:pPr>
        <w:numPr>
          <w:ilvl w:val="0"/>
          <w:numId w:val="0"/>
        </w:numPr>
        <w:tabs>
          <w:tab w:val="left" w:pos="4326"/>
        </w:tabs>
        <w:spacing w:before="0" w:after="0"/>
        <w:ind w:left="0" w:firstLine="709"/>
        <w:outlineLvl w:val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1.1.4 Адресат программы</w:t>
      </w:r>
    </w:p>
    <w:p w14:paraId="14A6FA07">
      <w:pPr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Возраст детей</w:t>
      </w:r>
      <w:r>
        <w:rPr>
          <w:rFonts w:ascii="Times New Roman" w:hAnsi="Times New Roman" w:eastAsia="Times New Roman" w:cs="Times New Roman"/>
          <w:sz w:val="28"/>
          <w:szCs w:val="28"/>
        </w:rPr>
        <w:t>, участвующих в реализации дополнительной образовательной программы: 13-18 лет.</w:t>
      </w:r>
    </w:p>
    <w:p w14:paraId="7686DC7F">
      <w:pPr>
        <w:numPr>
          <w:ilvl w:val="0"/>
          <w:numId w:val="0"/>
        </w:numPr>
        <w:tabs>
          <w:tab w:val="left" w:pos="4326"/>
        </w:tabs>
        <w:spacing w:before="0" w:after="0"/>
        <w:ind w:left="0" w:firstLine="709"/>
        <w:jc w:val="both"/>
        <w:outlineLvl w:val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>При формировании групп об</w:t>
      </w:r>
      <w:r>
        <w:rPr>
          <w:rFonts w:ascii="Times New Roman" w:hAnsi="Times New Roman" w:cs="Times New Roman"/>
          <w:iCs/>
          <w:sz w:val="28"/>
          <w:szCs w:val="28"/>
        </w:rPr>
        <w:t>учающихся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учитываются возрастные особенности </w:t>
      </w:r>
      <w:r>
        <w:rPr>
          <w:rFonts w:ascii="Times New Roman" w:hAnsi="Times New Roman" w:cs="Times New Roman"/>
          <w:iCs/>
          <w:sz w:val="28"/>
          <w:szCs w:val="28"/>
        </w:rPr>
        <w:t>учащихся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>.</w:t>
      </w:r>
    </w:p>
    <w:p w14:paraId="7A3CBEC9">
      <w:pPr>
        <w:numPr>
          <w:ilvl w:val="0"/>
          <w:numId w:val="0"/>
        </w:numPr>
        <w:tabs>
          <w:tab w:val="left" w:pos="4326"/>
        </w:tabs>
        <w:spacing w:before="0" w:after="0"/>
        <w:ind w:left="0" w:firstLine="709"/>
        <w:outlineLvl w:val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1.1.5 Объем и срок освоения программы</w:t>
      </w:r>
    </w:p>
    <w:p w14:paraId="212E5480">
      <w:pPr>
        <w:spacing w:before="0" w:after="0"/>
        <w:ind w:firstLine="284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Программа волонтеров-медиков рассчитана на 2 года обучения 432 часа в год, по 6 часов в неделю – групповые занятия</w:t>
      </w:r>
    </w:p>
    <w:p w14:paraId="17D114F9">
      <w:pPr>
        <w:pStyle w:val="3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Ознакомительный </w:t>
      </w:r>
      <w:bookmarkStart w:id="2" w:name="_Hlk65540855"/>
      <w:r>
        <w:rPr>
          <w:rFonts w:ascii="Times New Roman" w:hAnsi="Times New Roman"/>
          <w:i/>
          <w:iCs/>
          <w:sz w:val="28"/>
          <w:szCs w:val="28"/>
          <w:u w:val="single"/>
        </w:rPr>
        <w:t>уровень</w:t>
      </w:r>
      <w:bookmarkEnd w:id="2"/>
      <w:r>
        <w:rPr>
          <w:rFonts w:ascii="Times New Roman" w:hAnsi="Times New Roman"/>
          <w:sz w:val="28"/>
          <w:szCs w:val="28"/>
        </w:rPr>
        <w:t xml:space="preserve">– первый год обучения. </w:t>
      </w:r>
      <w:bookmarkStart w:id="3" w:name="_Hlk81507388"/>
      <w:r>
        <w:rPr>
          <w:rFonts w:ascii="Times New Roman" w:hAnsi="Times New Roman"/>
          <w:sz w:val="28"/>
          <w:szCs w:val="28"/>
        </w:rPr>
        <w:t>Освоение основ и оказание первой доврачебной помощи. Продолжительность обу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 xml:space="preserve">чения 1 год. </w:t>
      </w:r>
    </w:p>
    <w:p w14:paraId="44CCBDF3">
      <w:pPr>
        <w:pStyle w:val="3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Режим занятий</w:t>
      </w:r>
      <w:r>
        <w:rPr>
          <w:rFonts w:ascii="Times New Roman" w:hAnsi="Times New Roman"/>
          <w:sz w:val="28"/>
          <w:szCs w:val="28"/>
        </w:rPr>
        <w:t xml:space="preserve"> – 6 часов в неделю (два раза по три часа).</w:t>
      </w:r>
      <w:bookmarkEnd w:id="3"/>
    </w:p>
    <w:p w14:paraId="10E09EFB">
      <w:pPr>
        <w:pStyle w:val="3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  <w:u w:val="single"/>
        </w:rPr>
        <w:t>Базовый уровень</w:t>
      </w:r>
      <w:r>
        <w:rPr>
          <w:rFonts w:ascii="Times New Roman" w:hAnsi="Times New Roman"/>
          <w:i/>
          <w:iCs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второй год обучения. Освоение медицины в области анатомии и оказание первой доврачебной помощи более углубленно. Продолжительность обу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 xml:space="preserve">чения 1 год. </w:t>
      </w:r>
    </w:p>
    <w:p w14:paraId="7FB7936A">
      <w:pPr>
        <w:pStyle w:val="3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Режим занятий</w:t>
      </w:r>
      <w:r>
        <w:rPr>
          <w:rFonts w:ascii="Times New Roman" w:hAnsi="Times New Roman"/>
          <w:sz w:val="28"/>
          <w:szCs w:val="28"/>
        </w:rPr>
        <w:t xml:space="preserve"> – 6 часов в неделю (два раза по  три часа).</w:t>
      </w:r>
    </w:p>
    <w:p w14:paraId="5642DAED">
      <w:pPr>
        <w:numPr>
          <w:ilvl w:val="0"/>
          <w:numId w:val="0"/>
        </w:numPr>
        <w:tabs>
          <w:tab w:val="left" w:pos="4326"/>
        </w:tabs>
        <w:spacing w:before="0" w:after="0"/>
        <w:ind w:left="0" w:firstLine="709"/>
        <w:jc w:val="both"/>
        <w:outlineLvl w:val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1.1.6 Формы обучения и реализации программы</w:t>
      </w:r>
    </w:p>
    <w:p w14:paraId="0392EE65">
      <w:pPr>
        <w:numPr>
          <w:ilvl w:val="0"/>
          <w:numId w:val="0"/>
        </w:numPr>
        <w:tabs>
          <w:tab w:val="left" w:pos="4326"/>
        </w:tabs>
        <w:spacing w:before="0" w:after="0"/>
        <w:ind w:left="0" w:firstLine="0"/>
        <w:outlineLvl w:val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Форма обучения очная, с применением  дистанционных форм обучения.</w:t>
      </w:r>
    </w:p>
    <w:p w14:paraId="714DA13A">
      <w:pPr>
        <w:numPr>
          <w:ilvl w:val="0"/>
          <w:numId w:val="0"/>
        </w:numPr>
        <w:tabs>
          <w:tab w:val="left" w:pos="4326"/>
        </w:tabs>
        <w:spacing w:before="0"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Основная 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организационная</w:t>
      </w:r>
      <w:r>
        <w:rPr>
          <w:rFonts w:ascii="Times New Roman" w:hAnsi="Times New Roman" w:eastAsia="Times New Roman" w:cs="Times New Roman"/>
          <w:sz w:val="28"/>
          <w:szCs w:val="28"/>
        </w:rPr>
        <w:t> форма обучения – групповые занятия (теоретическое, практическое, комбинированное). Кроме учебного занятия при реализации Программы используется большое разнообразие форм обучения: тренинг, занятие-игра, урок-зачёт, консультация и др. Подбор форм организации учебного занятия зависит от преобладания на занятии того или иного вида деятельности и вполне соответствуют возрастным особенностям учащихся (13-18 лет).</w:t>
      </w:r>
    </w:p>
    <w:p w14:paraId="731BFCE8">
      <w:pPr>
        <w:numPr>
          <w:ilvl w:val="0"/>
          <w:numId w:val="0"/>
        </w:numPr>
        <w:tabs>
          <w:tab w:val="left" w:pos="4326"/>
        </w:tabs>
        <w:spacing w:before="0"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Формы организации занятий с использованием дистанционных образовательных технологий и электронного обучения: видеозанятие, видеоэкскурсия (виртуальная экскурсия).</w:t>
      </w:r>
    </w:p>
    <w:p w14:paraId="6FFD8566">
      <w:pPr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Теоретические и практические</w:t>
      </w:r>
      <w:r>
        <w:rPr>
          <w:rFonts w:ascii="Times New Roman" w:hAnsi="Times New Roman" w:eastAsia="Times New Roman" w:cs="Times New Roman"/>
          <w:sz w:val="28"/>
          <w:szCs w:val="28"/>
        </w:rPr>
        <w:t> занятия проводятся с привлечением наглядных материалов, использованием новейших методик и оборудования, современных информационных технологий.</w:t>
      </w:r>
    </w:p>
    <w:p w14:paraId="0E2B5606">
      <w:pPr>
        <w:shd w:val="clear" w:color="auto" w:fill="FFFFFF"/>
        <w:spacing w:before="0" w:after="0" w:line="240" w:lineRule="auto"/>
        <w:ind w:firstLine="708"/>
        <w:jc w:val="both"/>
        <w:rPr>
          <w:rFonts w:ascii="Times New Roman" w:hAnsi="Times New Roman" w:eastAsia="Times New Roman" w:cs="Times New Roman"/>
          <w:color w:val="FF0000"/>
          <w:sz w:val="23"/>
          <w:szCs w:val="23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Практические занятия</w:t>
      </w:r>
      <w:r>
        <w:rPr>
          <w:rFonts w:ascii="Times New Roman" w:hAnsi="Times New Roman" w:eastAsia="Times New Roman" w:cs="Times New Roman"/>
          <w:sz w:val="28"/>
          <w:szCs w:val="28"/>
        </w:rPr>
        <w:t> проводятся на Станции детского и юношеского туризма и экскурсий (в учебном классе)</w:t>
      </w:r>
    </w:p>
    <w:p w14:paraId="480E4D8B">
      <w:pPr>
        <w:shd w:val="clear" w:color="auto" w:fill="FFFFFF"/>
        <w:spacing w:before="0" w:after="0" w:line="240" w:lineRule="auto"/>
        <w:ind w:firstLine="708"/>
        <w:jc w:val="both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После каждого года обучения планируется проведение зачетного конкурса «Лучший волонтер-медик года»</w:t>
      </w:r>
    </w:p>
    <w:p w14:paraId="6BC92552">
      <w:pPr>
        <w:shd w:val="clear" w:color="auto" w:fill="FFFFFF"/>
        <w:spacing w:before="0" w:after="0" w:line="240" w:lineRule="auto"/>
        <w:ind w:firstLine="708"/>
        <w:jc w:val="both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Приведенный в программе перечень практических занятий является примерным и может быть изменен педагогом в зависимости от условий работы объединения</w:t>
      </w:r>
    </w:p>
    <w:p w14:paraId="473F8714">
      <w:pPr>
        <w:numPr>
          <w:ilvl w:val="0"/>
          <w:numId w:val="0"/>
        </w:numPr>
        <w:tabs>
          <w:tab w:val="left" w:pos="4326"/>
        </w:tabs>
        <w:spacing w:before="0" w:after="0"/>
        <w:ind w:left="0" w:firstLine="709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1.1.7 Особенности организации образовательного процесса </w:t>
      </w:r>
    </w:p>
    <w:p w14:paraId="7A71853C">
      <w:pPr>
        <w:spacing w:before="0" w:after="0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Учебный процесс организовывается в двух взаимосвязанных и взаимодополняющих формах: </w:t>
      </w:r>
    </w:p>
    <w:p w14:paraId="792EA447">
      <w:pPr>
        <w:spacing w:before="0" w:after="0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- теоретическая – педагог объясняет новый материал (лекции), консультирует обучающихся в процессе решения задач (выполнение практических заданий); обучающиеся сдают зачеты по теоретическому материалу и защищают практикумы по решению задач; </w:t>
      </w:r>
    </w:p>
    <w:p w14:paraId="257C0886">
      <w:pPr>
        <w:spacing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- практическая – обучающихся во внеурочное время, дома, используя возможности электронных ресурсов интернет. </w:t>
      </w:r>
    </w:p>
    <w:p w14:paraId="16A87547">
      <w:pPr>
        <w:numPr>
          <w:ilvl w:val="0"/>
          <w:numId w:val="0"/>
        </w:numPr>
        <w:tabs>
          <w:tab w:val="left" w:pos="4326"/>
        </w:tabs>
        <w:spacing w:before="0" w:after="0"/>
        <w:ind w:left="0" w:firstLine="708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1.1.8 Режим занятий, периодичность и продолжительность занятий</w:t>
      </w:r>
    </w:p>
    <w:p w14:paraId="5D5EF738">
      <w:pPr>
        <w:spacing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Режим занятий подчиняется требованиям СанПин. Соблюдается режим проветривания, санитарное содержание помещения проведения занятий. Оптимальная наполняемость группы – не менее 15 человек.</w:t>
      </w:r>
    </w:p>
    <w:p w14:paraId="1A416346">
      <w:pPr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>Занятия проводятся в течение 36 учебных недель, предусмотренных годовым календарным графиком. Обучающиеся изучают тематические модули на групповых занятиях (по 6 часов в неделю) и на индивидуальных консультациях.</w:t>
      </w:r>
    </w:p>
    <w:p w14:paraId="7C5F2B2B">
      <w:pPr>
        <w:pStyle w:val="20"/>
        <w:numPr>
          <w:ilvl w:val="0"/>
          <w:numId w:val="0"/>
        </w:numPr>
        <w:tabs>
          <w:tab w:val="left" w:pos="0"/>
          <w:tab w:val="left" w:pos="4326"/>
        </w:tabs>
        <w:spacing w:before="0" w:after="0"/>
        <w:ind w:left="1129" w:firstLine="0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1.2 Цель и задачи программы</w:t>
      </w:r>
    </w:p>
    <w:p w14:paraId="641EAB02">
      <w:pPr>
        <w:spacing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Цель: </w:t>
      </w:r>
      <w:r>
        <w:rPr>
          <w:rFonts w:ascii="Times New Roman" w:hAnsi="Times New Roman" w:eastAsia="Times New Roman" w:cs="Times New Roman"/>
          <w:sz w:val="28"/>
          <w:szCs w:val="28"/>
        </w:rPr>
        <w:t>сформировать у уча</w:t>
      </w:r>
      <w:r>
        <w:rPr>
          <w:rFonts w:ascii="Times New Roman" w:hAnsi="Times New Roman" w:eastAsia="Times New Roman" w:cs="Times New Roman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sz w:val="28"/>
          <w:szCs w:val="28"/>
        </w:rPr>
        <w:t>щихся 13-18 лет ключевые компетенции в области оказания первой доврачебной помощи через включение в социально-значимую деятельность.</w:t>
      </w:r>
    </w:p>
    <w:p w14:paraId="3385E2D9">
      <w:pPr>
        <w:spacing w:before="0" w:after="0"/>
        <w:ind w:firstLine="426"/>
        <w:jc w:val="both"/>
        <w:rPr>
          <w:rFonts w:ascii="Times New Roman" w:hAnsi="Times New Roman" w:eastAsia="Times New Roman" w:cs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Задачи:</w:t>
      </w:r>
    </w:p>
    <w:p w14:paraId="55C90003">
      <w:pPr>
        <w:spacing w:before="0" w:after="0"/>
        <w:ind w:firstLine="426"/>
        <w:jc w:val="both"/>
        <w:rPr>
          <w:rFonts w:ascii="Times New Roman" w:hAnsi="Times New Roman" w:eastAsia="Times New Roman" w:cs="Times New Roman"/>
          <w:color w:val="FF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>Образовательные:</w:t>
      </w:r>
    </w:p>
    <w:p w14:paraId="09230BD1">
      <w:pPr>
        <w:shd w:val="clear" w:color="auto" w:fill="FFFFFF"/>
        <w:spacing w:before="0" w:after="0"/>
        <w:ind w:left="-142" w:firstLine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обучение основам оказания первой доврачебной  помощи;</w:t>
      </w:r>
    </w:p>
    <w:p w14:paraId="1757B6A2">
      <w:pPr>
        <w:shd w:val="clear" w:color="auto" w:fill="FFFFFF"/>
        <w:spacing w:before="0" w:after="0"/>
        <w:ind w:left="-142" w:firstLine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обучение навыкам работы с медицинской литературой, энциклопедиями, справочниками</w:t>
      </w:r>
    </w:p>
    <w:p w14:paraId="7B8BD655">
      <w:pPr>
        <w:shd w:val="clear" w:color="auto" w:fill="FFFFFF"/>
        <w:spacing w:before="0" w:after="0"/>
        <w:ind w:left="-142" w:firstLine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расширение и углубление знаний учащихся по биологии;</w:t>
      </w:r>
    </w:p>
    <w:p w14:paraId="5FA29EB3">
      <w:pPr>
        <w:shd w:val="clear" w:color="auto" w:fill="FFFFFF"/>
        <w:spacing w:before="0" w:after="0"/>
        <w:ind w:left="-142" w:firstLine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обучение основам самозащиты и выживания в чрезвычайных ситуациях;</w:t>
      </w:r>
    </w:p>
    <w:p w14:paraId="7CAADC90">
      <w:pPr>
        <w:tabs>
          <w:tab w:val="left" w:pos="567"/>
          <w:tab w:val="left" w:pos="709"/>
        </w:tabs>
        <w:spacing w:before="0" w:after="0"/>
        <w:ind w:left="142" w:firstLine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u w:val="single"/>
        </w:rPr>
        <w:t>Развивающие:</w:t>
      </w:r>
    </w:p>
    <w:p w14:paraId="21E317D7">
      <w:pPr>
        <w:spacing w:before="0" w:after="0"/>
        <w:ind w:left="-142" w:firstLine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 развитие устойчивого интереса к медицинской деятельности, биологии;</w:t>
      </w:r>
    </w:p>
    <w:p w14:paraId="2B1BDB8F">
      <w:pPr>
        <w:spacing w:before="0" w:after="0"/>
        <w:ind w:left="-142" w:firstLine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развитие выносливости, гибкости, ловкости, общей физической силы, умения управлять собственным телом;</w:t>
      </w:r>
    </w:p>
    <w:p w14:paraId="7554D71A">
      <w:pPr>
        <w:spacing w:before="0" w:after="0"/>
        <w:ind w:left="-142" w:firstLine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развитие навыков межличностного взаимодействия в группе;</w:t>
      </w:r>
    </w:p>
    <w:p w14:paraId="053B0EBD">
      <w:pPr>
        <w:spacing w:before="0" w:after="0"/>
        <w:ind w:left="-142" w:firstLine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развитие организаторских способностей и лидерских качеств;</w:t>
      </w:r>
    </w:p>
    <w:p w14:paraId="0C988242">
      <w:pPr>
        <w:tabs>
          <w:tab w:val="left" w:pos="0"/>
        </w:tabs>
        <w:spacing w:before="0" w:after="0"/>
        <w:ind w:left="-142" w:firstLine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-формирование навыков самостоятельной познавательной и исследовательской деятельности;</w:t>
      </w:r>
    </w:p>
    <w:p w14:paraId="68ABDDC8">
      <w:pPr>
        <w:spacing w:before="0" w:after="0"/>
        <w:ind w:left="-142" w:firstLine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развитие мышления, памяти, фантазии, литературной речи.</w:t>
      </w:r>
    </w:p>
    <w:p w14:paraId="5708D65B">
      <w:pPr>
        <w:spacing w:before="0" w:after="0"/>
        <w:ind w:left="142" w:firstLine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u w:val="single"/>
        </w:rPr>
        <w:t>Воспитательные:</w:t>
      </w:r>
    </w:p>
    <w:p w14:paraId="09A9F104">
      <w:pPr>
        <w:tabs>
          <w:tab w:val="left" w:pos="284"/>
        </w:tabs>
        <w:spacing w:before="0" w:after="0"/>
        <w:ind w:left="-142" w:firstLine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воспитание стремления к здоровому образу жизни; </w:t>
      </w:r>
    </w:p>
    <w:p w14:paraId="12997E73">
      <w:pPr>
        <w:spacing w:before="0" w:after="0"/>
        <w:ind w:left="-142" w:firstLine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-воспитание чувства коллективизма, взаимовыручки и личной ответственности; </w:t>
      </w:r>
    </w:p>
    <w:p w14:paraId="28F9639D">
      <w:pPr>
        <w:tabs>
          <w:tab w:val="left" w:pos="284"/>
        </w:tabs>
        <w:spacing w:before="0" w:after="0"/>
        <w:ind w:left="-142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-воспитание патриотических чувств (гордость за страну, любовь к малой Родине)</w:t>
      </w:r>
    </w:p>
    <w:p w14:paraId="698C67CD">
      <w:pPr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2346A0F8">
      <w:pPr>
        <w:shd w:val="clear" w:color="auto" w:fill="FFFFFF"/>
        <w:tabs>
          <w:tab w:val="left" w:pos="2376"/>
        </w:tabs>
        <w:spacing w:before="0" w:after="0" w:line="240" w:lineRule="auto"/>
        <w:jc w:val="center"/>
        <w:rPr>
          <w:rFonts w:ascii="Times New Roman" w:hAnsi="Times New Roman" w:eastAsia="Calibri" w:cs="Times New Roman"/>
          <w:b/>
          <w:color w:val="000000"/>
          <w:sz w:val="28"/>
          <w:szCs w:val="28"/>
          <w:lang w:eastAsia="en-US"/>
        </w:rPr>
      </w:pPr>
    </w:p>
    <w:p w14:paraId="6C438421">
      <w:pPr>
        <w:shd w:val="clear" w:color="auto" w:fill="FFFFFF"/>
        <w:tabs>
          <w:tab w:val="left" w:pos="2376"/>
        </w:tabs>
        <w:spacing w:before="0" w:after="0" w:line="240" w:lineRule="auto"/>
        <w:jc w:val="center"/>
        <w:rPr>
          <w:rFonts w:ascii="Times New Roman" w:hAnsi="Times New Roman" w:eastAsia="Calibri" w:cs="Times New Roman"/>
          <w:b/>
          <w:color w:val="000000"/>
          <w:sz w:val="28"/>
          <w:szCs w:val="28"/>
          <w:lang w:eastAsia="en-US"/>
        </w:rPr>
      </w:pPr>
    </w:p>
    <w:p w14:paraId="0B678315">
      <w:pPr>
        <w:shd w:val="clear" w:color="auto" w:fill="FFFFFF"/>
        <w:tabs>
          <w:tab w:val="left" w:pos="2376"/>
        </w:tabs>
        <w:spacing w:before="0" w:after="0" w:line="240" w:lineRule="auto"/>
        <w:jc w:val="center"/>
        <w:rPr>
          <w:rFonts w:ascii="Times New Roman" w:hAnsi="Times New Roman" w:eastAsia="Calibri" w:cs="Times New Roman"/>
          <w:b/>
          <w:color w:val="000000"/>
          <w:sz w:val="28"/>
          <w:szCs w:val="28"/>
          <w:lang w:eastAsia="en-US"/>
        </w:rPr>
      </w:pPr>
    </w:p>
    <w:p w14:paraId="1C7CEB72">
      <w:pPr>
        <w:shd w:val="clear" w:color="auto" w:fill="FFFFFF"/>
        <w:tabs>
          <w:tab w:val="left" w:pos="2376"/>
        </w:tabs>
        <w:spacing w:before="0" w:after="0" w:line="240" w:lineRule="auto"/>
        <w:jc w:val="center"/>
        <w:rPr>
          <w:rFonts w:ascii="Times New Roman" w:hAnsi="Times New Roman" w:eastAsia="Calibri" w:cs="Times New Roman"/>
          <w:b/>
          <w:color w:val="000000"/>
          <w:sz w:val="28"/>
          <w:szCs w:val="28"/>
          <w:lang w:eastAsia="en-US"/>
        </w:rPr>
      </w:pPr>
    </w:p>
    <w:p w14:paraId="3B247BB9">
      <w:pPr>
        <w:shd w:val="clear" w:color="auto" w:fill="FFFFFF"/>
        <w:tabs>
          <w:tab w:val="left" w:pos="2376"/>
        </w:tabs>
        <w:spacing w:before="0" w:after="0" w:line="240" w:lineRule="auto"/>
        <w:jc w:val="center"/>
        <w:rPr>
          <w:rFonts w:ascii="Times New Roman" w:hAnsi="Times New Roman" w:eastAsia="Calibri" w:cs="Times New Roman"/>
          <w:b/>
          <w:color w:val="000000"/>
          <w:sz w:val="28"/>
          <w:szCs w:val="28"/>
          <w:lang w:eastAsia="en-US"/>
        </w:rPr>
      </w:pPr>
    </w:p>
    <w:p w14:paraId="7F6C6CAD">
      <w:pPr>
        <w:shd w:val="clear" w:color="auto" w:fill="FFFFFF"/>
        <w:tabs>
          <w:tab w:val="left" w:pos="2376"/>
        </w:tabs>
        <w:spacing w:before="0" w:after="0" w:line="240" w:lineRule="auto"/>
        <w:jc w:val="center"/>
        <w:rPr>
          <w:rFonts w:ascii="Times New Roman" w:hAnsi="Times New Roman" w:eastAsia="Calibri" w:cs="Times New Roman"/>
          <w:b/>
          <w:color w:val="000000"/>
          <w:sz w:val="28"/>
          <w:szCs w:val="28"/>
          <w:lang w:eastAsia="en-US"/>
        </w:rPr>
      </w:pPr>
    </w:p>
    <w:p w14:paraId="0EC55B33">
      <w:pPr>
        <w:shd w:val="clear" w:color="auto" w:fill="FFFFFF"/>
        <w:tabs>
          <w:tab w:val="left" w:pos="2376"/>
        </w:tabs>
        <w:spacing w:before="0" w:after="0" w:line="240" w:lineRule="auto"/>
        <w:jc w:val="center"/>
        <w:rPr>
          <w:rFonts w:ascii="Times New Roman" w:hAnsi="Times New Roman" w:eastAsia="Calibri" w:cs="Times New Roman"/>
          <w:b/>
          <w:color w:val="000000"/>
          <w:sz w:val="28"/>
          <w:szCs w:val="28"/>
          <w:lang w:eastAsia="en-US"/>
        </w:rPr>
      </w:pPr>
    </w:p>
    <w:p w14:paraId="1E8061C0">
      <w:pPr>
        <w:shd w:val="clear" w:color="auto" w:fill="FFFFFF"/>
        <w:tabs>
          <w:tab w:val="left" w:pos="2376"/>
        </w:tabs>
        <w:spacing w:before="0" w:after="0" w:line="240" w:lineRule="auto"/>
        <w:jc w:val="center"/>
        <w:rPr>
          <w:rFonts w:ascii="Times New Roman" w:hAnsi="Times New Roman" w:eastAsia="Calibri" w:cs="Times New Roman"/>
          <w:b/>
          <w:color w:val="000000"/>
          <w:sz w:val="28"/>
          <w:szCs w:val="28"/>
          <w:lang w:eastAsia="en-US"/>
        </w:rPr>
      </w:pPr>
    </w:p>
    <w:p w14:paraId="3918D37A">
      <w:pPr>
        <w:shd w:val="clear" w:color="auto" w:fill="FFFFFF"/>
        <w:tabs>
          <w:tab w:val="left" w:pos="2376"/>
        </w:tabs>
        <w:spacing w:before="0" w:after="0" w:line="240" w:lineRule="auto"/>
        <w:jc w:val="center"/>
        <w:rPr>
          <w:rFonts w:ascii="Times New Roman" w:hAnsi="Times New Roman" w:eastAsia="Calibri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eastAsia="en-US"/>
        </w:rPr>
        <w:t>1.3.  Содержание программы</w:t>
      </w:r>
    </w:p>
    <w:p w14:paraId="277E8D41">
      <w:pPr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1.3.1. Учебный план ознакомительного уровня</w:t>
      </w:r>
    </w:p>
    <w:p w14:paraId="5B502F29">
      <w:pPr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(1-ый год обучения)</w:t>
      </w:r>
    </w:p>
    <w:tbl>
      <w:tblPr>
        <w:tblStyle w:val="6"/>
        <w:tblW w:w="93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4479"/>
        <w:gridCol w:w="1272"/>
        <w:gridCol w:w="1421"/>
        <w:gridCol w:w="1559"/>
      </w:tblGrid>
      <w:tr w14:paraId="319F2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8EC7F0">
            <w:pPr>
              <w:widowControl w:val="0"/>
              <w:spacing w:before="10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№ п/п</w:t>
            </w:r>
          </w:p>
        </w:tc>
        <w:tc>
          <w:tcPr>
            <w:tcW w:w="4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D63685">
            <w:pPr>
              <w:widowControl w:val="0"/>
              <w:spacing w:before="10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Наименование разделов</w:t>
            </w:r>
          </w:p>
        </w:tc>
        <w:tc>
          <w:tcPr>
            <w:tcW w:w="42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AFD01C">
            <w:pPr>
              <w:widowControl w:val="0"/>
              <w:spacing w:before="10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Часовая нагрузка по годам обучения, 1-ый год обучения</w:t>
            </w:r>
          </w:p>
        </w:tc>
      </w:tr>
      <w:tr w14:paraId="2B770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F11EA4">
            <w:pPr>
              <w:widowControl w:val="0"/>
              <w:spacing w:before="10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CC360">
            <w:pPr>
              <w:widowControl w:val="0"/>
              <w:spacing w:before="10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textDirection w:val="btLr"/>
            <w:vAlign w:val="center"/>
          </w:tcPr>
          <w:p w14:paraId="42A0C0AC">
            <w:pPr>
              <w:widowControl w:val="0"/>
              <w:spacing w:before="100" w:after="0" w:line="240" w:lineRule="auto"/>
              <w:ind w:left="113" w:right="113" w:firstLine="0"/>
              <w:contextualSpacing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Всего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 w14:paraId="5D6FA0C6">
            <w:pPr>
              <w:widowControl w:val="0"/>
              <w:spacing w:before="100" w:after="0" w:line="240" w:lineRule="auto"/>
              <w:ind w:left="113" w:right="113" w:firstLine="0"/>
              <w:contextualSpacing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Теория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 w14:paraId="39855588">
            <w:pPr>
              <w:widowControl w:val="0"/>
              <w:spacing w:before="100" w:after="0" w:line="240" w:lineRule="auto"/>
              <w:ind w:left="113" w:right="113" w:firstLine="0"/>
              <w:contextualSpacing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Прак-тика</w:t>
            </w:r>
          </w:p>
        </w:tc>
      </w:tr>
      <w:tr w14:paraId="51956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F8401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4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11613">
            <w:pPr>
              <w:widowControl w:val="0"/>
              <w:spacing w:before="0" w:after="0" w:line="240" w:lineRule="auto"/>
              <w:contextualSpacing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  <w:t>Раздел 1.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 Знакомьтесь, это мы!</w:t>
            </w:r>
          </w:p>
          <w:p w14:paraId="0B129396">
            <w:pPr>
              <w:widowControl w:val="0"/>
              <w:spacing w:before="0" w:after="0" w:line="240" w:lineRule="auto"/>
              <w:contextualSpacing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vAlign w:val="center"/>
          </w:tcPr>
          <w:p w14:paraId="117605DC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7F3C5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4ACF32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9</w:t>
            </w:r>
          </w:p>
        </w:tc>
      </w:tr>
      <w:tr w14:paraId="38FF7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F4E9EF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2.</w:t>
            </w:r>
          </w:p>
        </w:tc>
        <w:tc>
          <w:tcPr>
            <w:tcW w:w="4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3D391">
            <w:pPr>
              <w:widowControl w:val="0"/>
              <w:spacing w:before="0" w:after="0" w:line="240" w:lineRule="auto"/>
              <w:contextualSpacing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  <w:t>Раздел 2.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Кто такой волонтер и его задачи, этика волонтера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vAlign w:val="center"/>
          </w:tcPr>
          <w:p w14:paraId="2D925A8E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635C4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F001F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18</w:t>
            </w:r>
          </w:p>
        </w:tc>
      </w:tr>
      <w:tr w14:paraId="12FF5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97B033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3.</w:t>
            </w:r>
          </w:p>
        </w:tc>
        <w:tc>
          <w:tcPr>
            <w:tcW w:w="4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50900D">
            <w:pPr>
              <w:widowControl w:val="0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  <w:t>Раздел 3.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>«Проспектздоровья» (здоровыйобраз жизни)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vAlign w:val="center"/>
          </w:tcPr>
          <w:p w14:paraId="3566B4B2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C417C4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41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47D819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49</w:t>
            </w:r>
          </w:p>
        </w:tc>
      </w:tr>
      <w:tr w14:paraId="07031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81E6BC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4.</w:t>
            </w:r>
          </w:p>
        </w:tc>
        <w:tc>
          <w:tcPr>
            <w:tcW w:w="4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F1F82">
            <w:pPr>
              <w:widowControl w:val="0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  <w:t>Раздел 4.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>Оказаниепервой медицинскийпомощи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vAlign w:val="center"/>
          </w:tcPr>
          <w:p w14:paraId="36AADFD4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63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FE5C15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31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8123A9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32</w:t>
            </w:r>
          </w:p>
        </w:tc>
      </w:tr>
      <w:tr w14:paraId="1ADAA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EF54C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5.</w:t>
            </w:r>
          </w:p>
        </w:tc>
        <w:tc>
          <w:tcPr>
            <w:tcW w:w="4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216D2">
            <w:pPr>
              <w:widowControl w:val="0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  <w:t>Раздел 5.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>Волонтерскаяпомощь медицинскиморганизациям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vAlign w:val="center"/>
          </w:tcPr>
          <w:p w14:paraId="4C6780A2">
            <w:pPr>
              <w:widowControl w:val="0"/>
              <w:spacing w:before="0" w:after="20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295EF6">
            <w:pPr>
              <w:widowControl w:val="0"/>
              <w:spacing w:before="0" w:after="20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8CB45F">
            <w:pPr>
              <w:widowControl w:val="0"/>
              <w:spacing w:before="0" w:after="20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9</w:t>
            </w:r>
          </w:p>
        </w:tc>
      </w:tr>
      <w:tr w14:paraId="3FED3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581D8">
            <w:pPr>
              <w:widowControl w:val="0"/>
              <w:spacing w:before="0" w:after="0" w:line="240" w:lineRule="auto"/>
              <w:contextualSpacing/>
              <w:jc w:val="right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ВСЕГО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ADB" w:themeFill="accent5" w:themeFillTint="99"/>
            <w:vAlign w:val="center"/>
          </w:tcPr>
          <w:p w14:paraId="0BED8F34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  <w:t>216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ADB" w:themeFill="accent5" w:themeFillTint="99"/>
            <w:vAlign w:val="center"/>
          </w:tcPr>
          <w:p w14:paraId="4287ECD4">
            <w:pPr>
              <w:widowControl w:val="0"/>
              <w:spacing w:before="10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  <w:t>99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ADB" w:themeFill="accent5" w:themeFillTint="99"/>
            <w:vAlign w:val="center"/>
          </w:tcPr>
          <w:p w14:paraId="5C3EE733">
            <w:pPr>
              <w:widowControl w:val="0"/>
              <w:spacing w:before="10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  <w:t>117</w:t>
            </w:r>
          </w:p>
        </w:tc>
      </w:tr>
    </w:tbl>
    <w:p w14:paraId="75C1FEDF">
      <w:pPr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025D1027">
      <w:pPr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Учебный план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>ознакомительного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ru-RU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уровня (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-ой год обучения)</w:t>
      </w:r>
    </w:p>
    <w:tbl>
      <w:tblPr>
        <w:tblStyle w:val="6"/>
        <w:tblpPr w:leftFromText="180" w:rightFromText="180" w:vertAnchor="page" w:horzAnchor="page" w:tblpX="765" w:tblpY="3579"/>
        <w:tblW w:w="1048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3480"/>
        <w:gridCol w:w="995"/>
        <w:gridCol w:w="1135"/>
        <w:gridCol w:w="1416"/>
        <w:gridCol w:w="2691"/>
      </w:tblGrid>
      <w:tr w14:paraId="75566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59D5FC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D5ADD8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Наименование разделов</w:t>
            </w:r>
          </w:p>
        </w:tc>
        <w:tc>
          <w:tcPr>
            <w:tcW w:w="35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142C9E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2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BD6BA1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Формы аттестации/ контроля</w:t>
            </w:r>
          </w:p>
        </w:tc>
      </w:tr>
      <w:tr w14:paraId="780268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0AFF03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45C2A7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2C3C5B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B7DAA6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B6FCB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061027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3724E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C94830">
            <w:pPr>
              <w:widowControl w:val="0"/>
              <w:spacing w:before="0" w:after="15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8"/>
                <w:szCs w:val="28"/>
              </w:rPr>
              <w:t>Раздел 1.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>Знакомьтесь, это мы! вводное занятие</w:t>
            </w:r>
          </w:p>
        </w:tc>
      </w:tr>
      <w:tr w14:paraId="5AD13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8622CC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1.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67D719">
            <w:pPr>
              <w:widowControl w:val="0"/>
              <w:numPr>
                <w:ilvl w:val="1"/>
                <w:numId w:val="6"/>
              </w:numPr>
              <w:spacing w:before="0" w:after="15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Введение в медицинское добровольчество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4897D">
            <w:pPr>
              <w:widowControl w:val="0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22C68">
            <w:pPr>
              <w:widowControl w:val="0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</w:p>
          <w:p w14:paraId="4B4E70E6">
            <w:pPr>
              <w:widowControl w:val="0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4EDE49">
            <w:pPr>
              <w:widowControl w:val="0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9D2963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Создание отряда волонтеров –медиков, страницы отряда в соц. сетях</w:t>
            </w: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, инструктаж по ТБ, собеседование, тестирование, устный опрос.</w:t>
            </w:r>
          </w:p>
        </w:tc>
      </w:tr>
      <w:tr w14:paraId="7F1F0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4231D9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16AE92">
            <w:pPr>
              <w:widowControl w:val="0"/>
              <w:numPr>
                <w:ilvl w:val="1"/>
                <w:numId w:val="6"/>
              </w:numPr>
              <w:spacing w:before="0" w:after="15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Калейдоскоп медицинских специальностей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6EF5A3">
            <w:pPr>
              <w:widowControl w:val="0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7448A">
            <w:pPr>
              <w:widowControl w:val="0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96861C">
            <w:pPr>
              <w:widowControl w:val="0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2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6721ED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14:paraId="7A449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CFF68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9BC70">
            <w:pPr>
              <w:widowControl w:val="0"/>
              <w:numPr>
                <w:ilvl w:val="1"/>
                <w:numId w:val="6"/>
              </w:numPr>
              <w:spacing w:before="0" w:after="15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Основы медицинской этики и деонтологии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8C85AF">
            <w:pPr>
              <w:widowControl w:val="0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7D79E1">
            <w:pPr>
              <w:widowControl w:val="0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7E8EA">
            <w:pPr>
              <w:widowControl w:val="0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2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538A3B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14:paraId="44AC5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C5634F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07FAF8">
            <w:pPr>
              <w:widowControl w:val="0"/>
              <w:spacing w:before="0" w:after="15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1.4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Человек – уникальный организм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386C6C">
            <w:pPr>
              <w:widowControl w:val="0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964FC7">
            <w:pPr>
              <w:widowControl w:val="0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BC7A0">
            <w:pPr>
              <w:widowControl w:val="0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2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361087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14:paraId="70860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279A99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8"/>
                <w:szCs w:val="28"/>
              </w:rPr>
              <w:t xml:space="preserve">Раздел 2.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Кто такой волонтер и его задачи, этика волонтера.</w:t>
            </w:r>
          </w:p>
        </w:tc>
      </w:tr>
      <w:tr w14:paraId="0AE74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80F341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2.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1D1F27">
            <w:pPr>
              <w:widowControl w:val="0"/>
              <w:spacing w:before="0" w:after="2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2.1«Дорогою добра» Защита проектов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B5B3EC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5390E8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09F702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2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6CDB69">
            <w:pPr>
              <w:widowControl w:val="0"/>
              <w:spacing w:before="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>Проверка проектов, викторина «Мой проект»</w:t>
            </w:r>
          </w:p>
        </w:tc>
      </w:tr>
      <w:tr w14:paraId="1407C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131EA4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AB41FE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2.2.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Инклюзивная педагогика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0891BA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DA4E36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43591F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3748D5">
            <w:pPr>
              <w:widowControl w:val="0"/>
              <w:spacing w:before="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14:paraId="49FEF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FBBA2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BDD28B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2.3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«Общение без границ»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97E01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9093E5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7EC435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155FEB">
            <w:pPr>
              <w:widowControl w:val="0"/>
              <w:spacing w:before="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14:paraId="4917C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102EB0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4F27AA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2.4«Мой волонтерский проект»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902AA5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99EA86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B2E370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2850E3">
            <w:pPr>
              <w:widowControl w:val="0"/>
              <w:spacing w:before="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14:paraId="7AAA1D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FAE459">
            <w:pPr>
              <w:widowControl w:val="0"/>
              <w:spacing w:before="0"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8"/>
                <w:szCs w:val="28"/>
              </w:rPr>
              <w:t xml:space="preserve">Раздел 3.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>«Проспект здоровья» (здоровый образ жизни)</w:t>
            </w:r>
          </w:p>
        </w:tc>
      </w:tr>
      <w:tr w14:paraId="6216C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525BAE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3.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6A8B3B">
            <w:pPr>
              <w:widowControl w:val="0"/>
              <w:spacing w:before="0" w:after="15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3.1.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Профилактика заболеваний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EC8772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34D8EC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4DC5FD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42EC5E">
            <w:pPr>
              <w:widowControl w:val="0"/>
              <w:spacing w:before="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 w:themeColor="text1"/>
                <w:sz w:val="28"/>
                <w:szCs w:val="28"/>
              </w:rPr>
              <w:t>Тест, игра «Я это не ем –потому что?»</w:t>
            </w:r>
          </w:p>
        </w:tc>
      </w:tr>
      <w:tr w14:paraId="2856B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8B7554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0F1EA7">
            <w:pPr>
              <w:widowControl w:val="0"/>
              <w:spacing w:before="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3.2.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Всероссийская акция по профилактике йододефицитных заболеваний «Соль+ йод: IQ сбережет!»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DB2E7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A3093E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00DFE1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21B342">
            <w:pPr>
              <w:widowControl w:val="0"/>
              <w:spacing w:before="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bCs/>
                <w:iCs/>
                <w:color w:val="FF0000"/>
                <w:sz w:val="28"/>
                <w:szCs w:val="28"/>
              </w:rPr>
            </w:pPr>
          </w:p>
        </w:tc>
      </w:tr>
      <w:tr w14:paraId="7FCA17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32AFA6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B27A15">
            <w:pPr>
              <w:widowControl w:val="0"/>
              <w:spacing w:before="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3.3 Всероссийская акция «Здоровое сердце», приуроченное ко  Всемирному дню сердца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8BB536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A02FF4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42EBE7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33A1E4">
            <w:pPr>
              <w:widowControl w:val="0"/>
              <w:spacing w:before="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bCs/>
                <w:iCs/>
                <w:color w:val="FF0000"/>
                <w:sz w:val="28"/>
                <w:szCs w:val="28"/>
              </w:rPr>
            </w:pPr>
          </w:p>
        </w:tc>
      </w:tr>
      <w:tr w14:paraId="71CA4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FBEAE9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2B101">
            <w:pPr>
              <w:widowControl w:val="0"/>
              <w:spacing w:before="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3.4 Всероссийская акция #СТОПВИЧ/СПИД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123446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EF4B95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18E323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A276F3">
            <w:pPr>
              <w:widowControl w:val="0"/>
              <w:spacing w:before="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bCs/>
                <w:iCs/>
                <w:color w:val="FF0000"/>
                <w:sz w:val="28"/>
                <w:szCs w:val="28"/>
              </w:rPr>
            </w:pPr>
          </w:p>
        </w:tc>
      </w:tr>
      <w:tr w14:paraId="057FC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0F1BE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7E51F5">
            <w:pPr>
              <w:widowControl w:val="0"/>
              <w:spacing w:before="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3.5 Болезни иммунодефицита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0872E9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61CE9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9DA360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8A5979">
            <w:pPr>
              <w:widowControl w:val="0"/>
              <w:spacing w:before="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bCs/>
                <w:iCs/>
                <w:color w:val="FF0000"/>
                <w:sz w:val="28"/>
                <w:szCs w:val="28"/>
              </w:rPr>
            </w:pPr>
          </w:p>
        </w:tc>
      </w:tr>
      <w:tr w14:paraId="47902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9BD2F3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42AA67">
            <w:pPr>
              <w:widowControl w:val="0"/>
              <w:spacing w:before="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3.6 Мы то, что мы едим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E56032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CB533A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3ABBD1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FF476C">
            <w:pPr>
              <w:widowControl w:val="0"/>
              <w:spacing w:before="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bCs/>
                <w:iCs/>
                <w:color w:val="FF0000"/>
                <w:sz w:val="28"/>
                <w:szCs w:val="28"/>
              </w:rPr>
            </w:pPr>
          </w:p>
        </w:tc>
      </w:tr>
      <w:tr w14:paraId="5B1BE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85E5C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6CF573">
            <w:pPr>
              <w:widowControl w:val="0"/>
              <w:spacing w:before="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3.7 Психология питания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95F93B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154E35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3277BC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691646">
            <w:pPr>
              <w:widowControl w:val="0"/>
              <w:spacing w:before="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bCs/>
                <w:iCs/>
                <w:color w:val="FF0000"/>
                <w:sz w:val="28"/>
                <w:szCs w:val="28"/>
              </w:rPr>
            </w:pPr>
          </w:p>
        </w:tc>
      </w:tr>
      <w:tr w14:paraId="2B043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49810F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C86614">
            <w:pPr>
              <w:widowControl w:val="0"/>
              <w:spacing w:before="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3.8 Болезни и еда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A23C50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0B22EA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CFFC6F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5CB044">
            <w:pPr>
              <w:widowControl w:val="0"/>
              <w:spacing w:before="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bCs/>
                <w:iCs/>
                <w:color w:val="FF0000"/>
                <w:sz w:val="28"/>
                <w:szCs w:val="28"/>
              </w:rPr>
            </w:pPr>
          </w:p>
        </w:tc>
      </w:tr>
      <w:tr w14:paraId="657ED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13944C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CF7D3C">
            <w:pPr>
              <w:widowControl w:val="0"/>
              <w:spacing w:before="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3.9 Правильное питание- это тренд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28214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E24374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3288A1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1E8D3A">
            <w:pPr>
              <w:widowControl w:val="0"/>
              <w:spacing w:before="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bCs/>
                <w:iCs/>
                <w:color w:val="FF0000"/>
                <w:sz w:val="28"/>
                <w:szCs w:val="28"/>
              </w:rPr>
            </w:pPr>
          </w:p>
        </w:tc>
      </w:tr>
      <w:tr w14:paraId="6E6AB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462114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69CA56">
            <w:pPr>
              <w:widowControl w:val="0"/>
              <w:spacing w:before="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3.10 Лаборатория в кухне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7DF7B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0C93C7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A019F4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5A8C88">
            <w:pPr>
              <w:widowControl w:val="0"/>
              <w:spacing w:before="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bCs/>
                <w:iCs/>
                <w:color w:val="FF0000"/>
                <w:sz w:val="28"/>
                <w:szCs w:val="28"/>
              </w:rPr>
            </w:pPr>
          </w:p>
        </w:tc>
      </w:tr>
      <w:tr w14:paraId="3D01E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5B446A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DA8BBD">
            <w:pPr>
              <w:widowControl w:val="0"/>
              <w:spacing w:before="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3.11 Растения- медики</w:t>
            </w:r>
          </w:p>
          <w:p w14:paraId="0F14BFA2">
            <w:pPr>
              <w:widowControl w:val="0"/>
              <w:spacing w:before="0" w:after="15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6F2B36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DEACF3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9C9619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2D7C88">
            <w:pPr>
              <w:widowControl w:val="0"/>
              <w:spacing w:before="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bCs/>
                <w:iCs/>
                <w:color w:val="FF0000"/>
                <w:sz w:val="28"/>
                <w:szCs w:val="28"/>
              </w:rPr>
            </w:pPr>
          </w:p>
        </w:tc>
      </w:tr>
      <w:tr w14:paraId="2DFC5A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6600B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7B688B">
            <w:pPr>
              <w:widowControl w:val="0"/>
              <w:spacing w:before="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3.12 Вредные привычки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FCC1F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A81D07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090409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2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1283FA">
            <w:pPr>
              <w:widowControl w:val="0"/>
              <w:spacing w:before="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bCs/>
                <w:iCs/>
                <w:color w:val="FF0000"/>
                <w:sz w:val="28"/>
                <w:szCs w:val="28"/>
              </w:rPr>
            </w:pPr>
          </w:p>
        </w:tc>
      </w:tr>
      <w:tr w14:paraId="56E8CC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E0C141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A421B9">
            <w:pPr>
              <w:widowControl w:val="0"/>
              <w:spacing w:before="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3.13 Виды зависимостей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2E24E0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753AEA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C1790B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2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AB136D">
            <w:pPr>
              <w:widowControl w:val="0"/>
              <w:spacing w:before="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bCs/>
                <w:iCs/>
                <w:color w:val="FF0000"/>
                <w:sz w:val="28"/>
                <w:szCs w:val="28"/>
              </w:rPr>
            </w:pPr>
          </w:p>
        </w:tc>
      </w:tr>
      <w:tr w14:paraId="05CD7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21E234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754D34">
            <w:pPr>
              <w:widowControl w:val="0"/>
              <w:spacing w:before="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3.14 Табакокурение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395508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CEC59C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307831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2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8C976C">
            <w:pPr>
              <w:widowControl w:val="0"/>
              <w:spacing w:before="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bCs/>
                <w:iCs/>
                <w:color w:val="FF0000"/>
                <w:sz w:val="28"/>
                <w:szCs w:val="28"/>
              </w:rPr>
            </w:pPr>
          </w:p>
        </w:tc>
      </w:tr>
      <w:tr w14:paraId="6AEB5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7B0758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B24EF8">
            <w:pPr>
              <w:widowControl w:val="0"/>
              <w:spacing w:before="0" w:after="15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3.15 Алкоголизм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1CB381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9C4408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9B7446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2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448BA0">
            <w:pPr>
              <w:widowControl w:val="0"/>
              <w:spacing w:before="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bCs/>
                <w:iCs/>
                <w:color w:val="FF0000"/>
                <w:sz w:val="28"/>
                <w:szCs w:val="28"/>
              </w:rPr>
            </w:pPr>
          </w:p>
        </w:tc>
      </w:tr>
      <w:tr w14:paraId="05C13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CFBF97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4F9EFF">
            <w:pPr>
              <w:widowControl w:val="0"/>
              <w:spacing w:before="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3.16 Наркотики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6DD94B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A68090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B7B1C9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2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60E82D">
            <w:pPr>
              <w:widowControl w:val="0"/>
              <w:spacing w:before="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bCs/>
                <w:iCs/>
                <w:color w:val="FF0000"/>
                <w:sz w:val="28"/>
                <w:szCs w:val="28"/>
              </w:rPr>
            </w:pPr>
          </w:p>
        </w:tc>
      </w:tr>
      <w:tr w14:paraId="1A53C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1793B1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F357A8">
            <w:pPr>
              <w:widowControl w:val="0"/>
              <w:spacing w:before="0" w:after="15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3.17 Активный образ жизни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94ED6A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DF169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425B8C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2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35F69D">
            <w:pPr>
              <w:widowControl w:val="0"/>
              <w:spacing w:before="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bCs/>
                <w:iCs/>
                <w:color w:val="FF0000"/>
                <w:sz w:val="28"/>
                <w:szCs w:val="28"/>
              </w:rPr>
            </w:pPr>
          </w:p>
        </w:tc>
      </w:tr>
      <w:tr w14:paraId="6B25A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4C869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D6721A">
            <w:pPr>
              <w:widowControl w:val="0"/>
              <w:spacing w:before="0" w:after="15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3.18 Польза тайм- менеджмента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B7F969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D5FE12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BDD2F6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2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53B526">
            <w:pPr>
              <w:widowControl w:val="0"/>
              <w:spacing w:before="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bCs/>
                <w:iCs/>
                <w:color w:val="FF0000"/>
                <w:sz w:val="28"/>
                <w:szCs w:val="28"/>
              </w:rPr>
            </w:pPr>
          </w:p>
        </w:tc>
      </w:tr>
      <w:tr w14:paraId="116F6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8202C3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83E931">
            <w:pPr>
              <w:widowControl w:val="0"/>
              <w:tabs>
                <w:tab w:val="left" w:pos="1005"/>
              </w:tabs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3.19 Стресс и его профилактика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7AD5C3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F5C3A7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E2AAF4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2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CFCBDA">
            <w:pPr>
              <w:widowControl w:val="0"/>
              <w:spacing w:before="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bCs/>
                <w:iCs/>
                <w:color w:val="FF0000"/>
                <w:sz w:val="28"/>
                <w:szCs w:val="28"/>
              </w:rPr>
            </w:pPr>
          </w:p>
        </w:tc>
      </w:tr>
      <w:tr w14:paraId="02BB6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4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69019">
            <w:pPr>
              <w:widowControl w:val="0"/>
              <w:spacing w:before="0"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 xml:space="preserve">Раздел 4.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>Оказание первой медицинской помощи</w:t>
            </w:r>
          </w:p>
        </w:tc>
      </w:tr>
      <w:tr w14:paraId="4C7AE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82A71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4.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168A9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4.1. Первая помощь: спаси чужую жизнь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A4919A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087F2C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28E9CE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2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0F0014">
            <w:pPr>
              <w:widowControl w:val="0"/>
              <w:spacing w:before="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bCs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Тест, устный опрос, работа с манекенами.</w:t>
            </w:r>
          </w:p>
        </w:tc>
      </w:tr>
      <w:tr w14:paraId="37D2B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70CF4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9AC913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4.2 Первая помощь при ожогах, обморожении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333420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3414C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CA5A78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38804D">
            <w:pPr>
              <w:widowControl w:val="0"/>
              <w:spacing w:before="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bCs/>
                <w:iCs/>
                <w:color w:val="FF0000"/>
                <w:sz w:val="28"/>
                <w:szCs w:val="28"/>
              </w:rPr>
            </w:pPr>
          </w:p>
        </w:tc>
      </w:tr>
      <w:tr w14:paraId="4FA892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2EEA35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B74905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4.3 Первая помощь при утоплении, солнечном и тепловом ударе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20FA5D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6703D3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CCD87F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D912F2">
            <w:pPr>
              <w:widowControl w:val="0"/>
              <w:spacing w:before="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bCs/>
                <w:iCs/>
                <w:color w:val="FF0000"/>
                <w:sz w:val="28"/>
                <w:szCs w:val="28"/>
              </w:rPr>
            </w:pPr>
          </w:p>
        </w:tc>
      </w:tr>
      <w:tr w14:paraId="100C74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4BC84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6BFEE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4.4 Первая помощь при отравлении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0CE2E5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B9364A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DEB073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901090">
            <w:pPr>
              <w:widowControl w:val="0"/>
              <w:spacing w:before="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bCs/>
                <w:iCs/>
                <w:color w:val="FF0000"/>
                <w:sz w:val="28"/>
                <w:szCs w:val="28"/>
              </w:rPr>
            </w:pPr>
          </w:p>
        </w:tc>
      </w:tr>
      <w:tr w14:paraId="31381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C4DFB4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F9536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4.5 Первая помощь при укусах животных, насекомых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929571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9DF04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385DE3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990E83">
            <w:pPr>
              <w:widowControl w:val="0"/>
              <w:spacing w:before="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bCs/>
                <w:iCs/>
                <w:color w:val="FF0000"/>
                <w:sz w:val="28"/>
                <w:szCs w:val="28"/>
              </w:rPr>
            </w:pPr>
          </w:p>
        </w:tc>
      </w:tr>
      <w:tr w14:paraId="16EF2D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E88118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53F8C8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4.6 Первая помощь при переломах, кровотечении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6F476E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64A999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76F42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B3CF91">
            <w:pPr>
              <w:widowControl w:val="0"/>
              <w:spacing w:before="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bCs/>
                <w:iCs/>
                <w:color w:val="FF0000"/>
                <w:sz w:val="28"/>
                <w:szCs w:val="28"/>
              </w:rPr>
            </w:pPr>
          </w:p>
        </w:tc>
      </w:tr>
      <w:tr w14:paraId="4AB4F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90CEBB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F37D0A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4.7 Первая помощь при инсультах, инфарктах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F349D3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182832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5E4399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CC4C6A">
            <w:pPr>
              <w:widowControl w:val="0"/>
              <w:spacing w:before="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bCs/>
                <w:iCs/>
                <w:color w:val="FF0000"/>
                <w:sz w:val="28"/>
                <w:szCs w:val="28"/>
              </w:rPr>
            </w:pPr>
          </w:p>
        </w:tc>
      </w:tr>
      <w:tr w14:paraId="34FB84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EAFF0B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D4073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4.8 Помощь при отравлении угарным газом, электрическим током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8E709C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CB514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5DA0B9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202395">
            <w:pPr>
              <w:widowControl w:val="0"/>
              <w:spacing w:before="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bCs/>
                <w:iCs/>
                <w:color w:val="FF0000"/>
                <w:sz w:val="28"/>
                <w:szCs w:val="28"/>
              </w:rPr>
            </w:pPr>
          </w:p>
        </w:tc>
      </w:tr>
      <w:tr w14:paraId="18A90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55062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630B8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4.9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Практическая работа «Сохраняя жизнь»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AAD7A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750B93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3FEE71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055C5D">
            <w:pPr>
              <w:widowControl w:val="0"/>
              <w:spacing w:before="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bCs/>
                <w:iCs/>
                <w:color w:val="FF0000"/>
                <w:sz w:val="28"/>
                <w:szCs w:val="28"/>
              </w:rPr>
            </w:pPr>
          </w:p>
        </w:tc>
      </w:tr>
      <w:tr w14:paraId="292B8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104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031C6D">
            <w:pPr>
              <w:widowControl w:val="0"/>
              <w:spacing w:before="0"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 xml:space="preserve">Раздел 5.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>Волонтерская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помощь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 медицинским организациям</w:t>
            </w:r>
          </w:p>
        </w:tc>
      </w:tr>
      <w:tr w14:paraId="7F48E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17D7D5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5.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49D451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>5.1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  Медицинские организации и врачебная деятельность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2EBB17">
            <w:pPr>
              <w:widowControl w:val="0"/>
              <w:spacing w:before="0" w:after="20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130A3">
            <w:pPr>
              <w:widowControl w:val="0"/>
              <w:spacing w:before="0" w:after="20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F769D2">
            <w:pPr>
              <w:widowControl w:val="0"/>
              <w:spacing w:before="0" w:after="20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D0035E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Устный опрос, тест</w:t>
            </w:r>
          </w:p>
        </w:tc>
      </w:tr>
      <w:tr w14:paraId="09BCA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2C06C5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82BE7C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5.2 Правила поведения и техника безопасности,</w:t>
            </w:r>
          </w:p>
          <w:p w14:paraId="578EC051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непредвиденные ситуации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78409E">
            <w:pPr>
              <w:widowControl w:val="0"/>
              <w:spacing w:before="0" w:after="20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F439CA">
            <w:pPr>
              <w:widowControl w:val="0"/>
              <w:spacing w:before="0" w:after="20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899C59">
            <w:pPr>
              <w:widowControl w:val="0"/>
              <w:spacing w:before="0" w:after="20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>1,5</w:t>
            </w:r>
          </w:p>
        </w:tc>
        <w:tc>
          <w:tcPr>
            <w:tcW w:w="2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84935E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color w:val="FF0000"/>
                <w:sz w:val="28"/>
                <w:szCs w:val="28"/>
              </w:rPr>
            </w:pPr>
          </w:p>
        </w:tc>
      </w:tr>
      <w:tr w14:paraId="6D9DA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C194B6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F9328C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5.3 Экскурсии в организации системы здравоохранения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D138C9">
            <w:pPr>
              <w:widowControl w:val="0"/>
              <w:spacing w:before="0" w:after="20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43C9F5">
            <w:pPr>
              <w:widowControl w:val="0"/>
              <w:spacing w:before="0" w:after="20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26A46">
            <w:pPr>
              <w:widowControl w:val="0"/>
              <w:spacing w:before="0" w:after="20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>1,5</w:t>
            </w:r>
          </w:p>
        </w:tc>
        <w:tc>
          <w:tcPr>
            <w:tcW w:w="2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D9888A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color w:val="FF0000"/>
                <w:sz w:val="28"/>
                <w:szCs w:val="28"/>
              </w:rPr>
            </w:pPr>
          </w:p>
        </w:tc>
      </w:tr>
      <w:tr w14:paraId="058C6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A1C2E3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A3FE6D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5.4 «Помоги красному кресту»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4129B8">
            <w:pPr>
              <w:widowControl w:val="0"/>
              <w:spacing w:before="0" w:after="20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E82201">
            <w:pPr>
              <w:widowControl w:val="0"/>
              <w:spacing w:before="0" w:after="20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EF906A">
            <w:pPr>
              <w:widowControl w:val="0"/>
              <w:spacing w:before="0" w:after="20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F800F1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color w:val="FF0000"/>
                <w:sz w:val="28"/>
                <w:szCs w:val="28"/>
              </w:rPr>
            </w:pPr>
          </w:p>
        </w:tc>
      </w:tr>
      <w:tr w14:paraId="4E287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46B5B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ИТОГО 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>за период обучения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A38E20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>216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BFBE2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CADC4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>117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B41246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bookmarkStart w:id="4" w:name="_Hlk52913647"/>
            <w:bookmarkEnd w:id="4"/>
          </w:p>
        </w:tc>
      </w:tr>
    </w:tbl>
    <w:p w14:paraId="7165E7F0">
      <w:pPr>
        <w:numPr>
          <w:ilvl w:val="0"/>
          <w:numId w:val="0"/>
        </w:numPr>
        <w:tabs>
          <w:tab w:val="left" w:pos="4326"/>
        </w:tabs>
        <w:spacing w:before="0" w:after="0"/>
        <w:ind w:left="0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4BE4F75">
      <w:pPr>
        <w:pStyle w:val="34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1.3.1 Учебный план ознакомительного уровня</w:t>
      </w:r>
    </w:p>
    <w:p w14:paraId="317C3542">
      <w:pPr>
        <w:pStyle w:val="34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(2-ый год обучения)</w:t>
      </w:r>
    </w:p>
    <w:p w14:paraId="7808054F">
      <w:pPr>
        <w:spacing w:before="0" w:after="0" w:line="240" w:lineRule="auto"/>
        <w:ind w:left="720" w:firstLine="0"/>
        <w:contextualSpacing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  <w:t>Почасовая разбивка учебного курса</w:t>
      </w:r>
    </w:p>
    <w:tbl>
      <w:tblPr>
        <w:tblStyle w:val="6"/>
        <w:tblpPr w:leftFromText="180" w:rightFromText="180" w:vertAnchor="text" w:horzAnchor="page" w:tblpX="920" w:tblpY="444"/>
        <w:tblOverlap w:val="never"/>
        <w:tblW w:w="103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5036"/>
        <w:gridCol w:w="1459"/>
        <w:gridCol w:w="1731"/>
        <w:gridCol w:w="1514"/>
      </w:tblGrid>
      <w:tr w14:paraId="672F89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5E6EA">
            <w:pPr>
              <w:widowControl w:val="0"/>
              <w:spacing w:before="10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№ п/п</w:t>
            </w:r>
          </w:p>
        </w:tc>
        <w:tc>
          <w:tcPr>
            <w:tcW w:w="5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FC8F8F">
            <w:pPr>
              <w:widowControl w:val="0"/>
              <w:spacing w:before="10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Наименование разделов</w:t>
            </w:r>
          </w:p>
        </w:tc>
        <w:tc>
          <w:tcPr>
            <w:tcW w:w="47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F27999">
            <w:pPr>
              <w:widowControl w:val="0"/>
              <w:spacing w:before="10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Часовая нагрузка по годам обучения</w:t>
            </w:r>
          </w:p>
        </w:tc>
      </w:tr>
      <w:tr w14:paraId="252B85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B415C1">
            <w:pPr>
              <w:widowControl w:val="0"/>
              <w:spacing w:before="10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BD4EE7">
            <w:pPr>
              <w:widowControl w:val="0"/>
              <w:spacing w:before="10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7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FBED1">
            <w:pPr>
              <w:widowControl w:val="0"/>
              <w:spacing w:before="10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2-ой год обучения</w:t>
            </w:r>
          </w:p>
        </w:tc>
      </w:tr>
      <w:tr w14:paraId="0292FC1E">
        <w:trPr>
          <w:cantSplit/>
          <w:trHeight w:val="1134" w:hRule="atLeast"/>
        </w:trPr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951B2B">
            <w:pPr>
              <w:widowControl w:val="0"/>
              <w:spacing w:before="10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587EB8">
            <w:pPr>
              <w:widowControl w:val="0"/>
              <w:spacing w:before="10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textDirection w:val="btLr"/>
            <w:vAlign w:val="center"/>
          </w:tcPr>
          <w:p w14:paraId="2A0B07A9">
            <w:pPr>
              <w:widowControl w:val="0"/>
              <w:spacing w:before="100" w:after="0" w:line="240" w:lineRule="auto"/>
              <w:ind w:left="113" w:right="113" w:firstLine="0"/>
              <w:contextualSpacing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Всего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 w14:paraId="4AE6F01D">
            <w:pPr>
              <w:widowControl w:val="0"/>
              <w:spacing w:before="100" w:after="0" w:line="240" w:lineRule="auto"/>
              <w:ind w:left="113" w:right="113" w:firstLine="0"/>
              <w:contextualSpacing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Теория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 w14:paraId="0D515A3D">
            <w:pPr>
              <w:widowControl w:val="0"/>
              <w:spacing w:before="100" w:after="0" w:line="240" w:lineRule="auto"/>
              <w:ind w:left="113" w:right="113" w:firstLine="0"/>
              <w:contextualSpacing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Прак-тика</w:t>
            </w:r>
          </w:p>
        </w:tc>
      </w:tr>
      <w:tr w14:paraId="48B9D7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927B27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ACE0BE">
            <w:pPr>
              <w:widowControl w:val="0"/>
              <w:spacing w:before="0" w:after="0" w:line="240" w:lineRule="auto"/>
              <w:contextualSpacing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  <w:t>Раздел 1.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>Анатомия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vAlign w:val="center"/>
          </w:tcPr>
          <w:p w14:paraId="4A7F4031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75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9FE1F0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36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115255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39</w:t>
            </w:r>
          </w:p>
        </w:tc>
      </w:tr>
      <w:tr w14:paraId="47842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E2653B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2.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17350">
            <w:pPr>
              <w:widowControl w:val="0"/>
              <w:spacing w:before="0" w:after="0" w:line="240" w:lineRule="auto"/>
              <w:contextualSpacing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  <w:t>Раздел 2.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>Профилактика организма.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vAlign w:val="center"/>
          </w:tcPr>
          <w:p w14:paraId="7BEBD693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63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63CB7B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077146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30</w:t>
            </w:r>
          </w:p>
        </w:tc>
      </w:tr>
      <w:tr w14:paraId="33B3F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DE3E27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3.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31693">
            <w:pPr>
              <w:widowControl w:val="0"/>
              <w:spacing w:before="0" w:after="150" w:line="240" w:lineRule="auto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  <w:t>Раздел 3.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>Травмы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vAlign w:val="center"/>
          </w:tcPr>
          <w:p w14:paraId="19501C0C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78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FE64B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31D836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39</w:t>
            </w:r>
          </w:p>
        </w:tc>
      </w:tr>
      <w:tr w14:paraId="25501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AC0F9D">
            <w:pPr>
              <w:widowControl w:val="0"/>
              <w:spacing w:before="0" w:after="0" w:line="240" w:lineRule="auto"/>
              <w:contextualSpacing/>
              <w:jc w:val="right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ВСЕГО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ADB" w:themeFill="accent5" w:themeFillTint="99"/>
            <w:vAlign w:val="center"/>
          </w:tcPr>
          <w:p w14:paraId="54F43A68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  <w:t>216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ADB" w:themeFill="accent5" w:themeFillTint="99"/>
            <w:vAlign w:val="center"/>
          </w:tcPr>
          <w:p w14:paraId="716A3B32">
            <w:pPr>
              <w:widowControl w:val="0"/>
              <w:spacing w:before="10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  <w:t>108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ADB" w:themeFill="accent5" w:themeFillTint="99"/>
            <w:vAlign w:val="center"/>
          </w:tcPr>
          <w:p w14:paraId="38C59F03">
            <w:pPr>
              <w:widowControl w:val="0"/>
              <w:spacing w:before="10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  <w:t>108</w:t>
            </w:r>
          </w:p>
        </w:tc>
      </w:tr>
    </w:tbl>
    <w:p w14:paraId="179AD225">
      <w:pPr>
        <w:pStyle w:val="31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3E6BA6">
      <w:pPr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6D031B0D">
      <w:pPr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Учебный план базового уровня (2-ой год обучения)</w:t>
      </w:r>
    </w:p>
    <w:p w14:paraId="5F2A628D">
      <w:pPr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tbl>
      <w:tblPr>
        <w:tblStyle w:val="6"/>
        <w:tblW w:w="10597" w:type="dxa"/>
        <w:tblInd w:w="-9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3450"/>
        <w:gridCol w:w="982"/>
        <w:gridCol w:w="1132"/>
        <w:gridCol w:w="1418"/>
        <w:gridCol w:w="2742"/>
      </w:tblGrid>
      <w:tr w14:paraId="14915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AE8F5B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996777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Наименование разделов</w:t>
            </w:r>
          </w:p>
        </w:tc>
        <w:tc>
          <w:tcPr>
            <w:tcW w:w="35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85401B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2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57B13A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Формы аттестации/ контроля</w:t>
            </w:r>
          </w:p>
        </w:tc>
      </w:tr>
      <w:tr w14:paraId="518A2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2F7F6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197A3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07E0DA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9D0A99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D89698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1E97E4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27535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105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7A1122">
            <w:pPr>
              <w:widowControl w:val="0"/>
              <w:spacing w:before="0" w:after="15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8"/>
                <w:szCs w:val="28"/>
              </w:rPr>
              <w:t>Раздел 1.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Анатомия</w:t>
            </w:r>
          </w:p>
        </w:tc>
      </w:tr>
      <w:tr w14:paraId="59928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48C864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1.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2A3894">
            <w:pPr>
              <w:widowControl w:val="0"/>
              <w:spacing w:before="0" w:after="15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>1.1 Что такое анатомия и ее задачи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24F152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6F271E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D2CF8E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2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8E1407">
            <w:pPr>
              <w:widowControl w:val="0"/>
              <w:spacing w:before="0" w:after="0" w:line="240" w:lineRule="auto"/>
              <w:rPr>
                <w:rFonts w:ascii="Times New Roman" w:hAnsi="Times New Roman" w:eastAsia="Times New Roman" w:cs="Times New Roman"/>
                <w:bCs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Тест, работа с манекеном.</w:t>
            </w:r>
          </w:p>
        </w:tc>
      </w:tr>
      <w:tr w14:paraId="5425B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9CA168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05B3A2">
            <w:pPr>
              <w:widowControl w:val="0"/>
              <w:spacing w:before="0" w:after="150" w:line="240" w:lineRule="auto"/>
              <w:rPr>
                <w:rFonts w:ascii="Times New Roman" w:hAnsi="Times New Roman" w:eastAsia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>1.2 Разделы анатомии, принципы и направления современной анатомии.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5324D7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3CA97B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58E56A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2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762C59">
            <w:pPr>
              <w:widowControl w:val="0"/>
              <w:spacing w:before="0" w:after="0" w:line="240" w:lineRule="auto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</w:p>
        </w:tc>
      </w:tr>
      <w:tr w14:paraId="76976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5E240B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C10D6">
            <w:pPr>
              <w:widowControl w:val="0"/>
              <w:spacing w:before="0" w:after="15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>1.3Уровни структурной организации живого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F0AC7E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543541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F64CA9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2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809E04">
            <w:pPr>
              <w:widowControl w:val="0"/>
              <w:spacing w:before="0" w:after="0" w:line="240" w:lineRule="auto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</w:p>
        </w:tc>
      </w:tr>
      <w:tr w14:paraId="79341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463C89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1944B">
            <w:pPr>
              <w:widowControl w:val="0"/>
              <w:spacing w:before="0" w:after="15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>1.4 Понятия о системе органов, аппаратах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A566D0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4B20E4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BABFDA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6BD390">
            <w:pPr>
              <w:widowControl w:val="0"/>
              <w:spacing w:before="0" w:after="0" w:line="240" w:lineRule="auto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</w:p>
        </w:tc>
      </w:tr>
      <w:tr w14:paraId="50C0E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C49AF9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015EEA">
            <w:pPr>
              <w:widowControl w:val="0"/>
              <w:spacing w:before="0" w:after="150" w:line="240" w:lineRule="auto"/>
              <w:rPr>
                <w:rFonts w:ascii="Times New Roman" w:hAnsi="Times New Roman" w:eastAsia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>1.5 Методы исследования в анатомии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8CE718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2A4ECE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7BDE42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1E0F23">
            <w:pPr>
              <w:widowControl w:val="0"/>
              <w:spacing w:before="0" w:after="0" w:line="240" w:lineRule="auto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</w:p>
        </w:tc>
      </w:tr>
      <w:tr w14:paraId="66512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A0C3E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894566">
            <w:pPr>
              <w:widowControl w:val="0"/>
              <w:spacing w:before="0" w:after="15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>1.6 Строение кости как органа, типичные костные образования.</w:t>
            </w:r>
          </w:p>
          <w:p w14:paraId="5E7AB2D6">
            <w:pPr>
              <w:widowControl w:val="0"/>
              <w:spacing w:before="0" w:after="150" w:line="240" w:lineRule="auto"/>
              <w:rPr>
                <w:rFonts w:ascii="Times New Roman" w:hAnsi="Times New Roman" w:eastAsia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F881C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55B30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DA697A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5DAAE1">
            <w:pPr>
              <w:widowControl w:val="0"/>
              <w:spacing w:before="0" w:after="0" w:line="240" w:lineRule="auto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</w:p>
        </w:tc>
      </w:tr>
      <w:tr w14:paraId="7683F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B7E6F0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6B108F">
            <w:pPr>
              <w:widowControl w:val="0"/>
              <w:spacing w:before="0" w:after="15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>1.7 Анатомия сердечно-сосудистой системы человека - ангиология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DC274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A1A7B8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563C5F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7209D8">
            <w:pPr>
              <w:widowControl w:val="0"/>
              <w:spacing w:before="0" w:after="0" w:line="240" w:lineRule="auto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</w:p>
        </w:tc>
      </w:tr>
      <w:tr w14:paraId="6AB8F6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7E0D03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F654FB">
            <w:pPr>
              <w:widowControl w:val="0"/>
              <w:spacing w:before="0" w:after="15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>1.8 Анатомия органов чувств человека - эстезиология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92E48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12ABF2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E9A81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573436">
            <w:pPr>
              <w:widowControl w:val="0"/>
              <w:spacing w:before="0" w:after="0" w:line="240" w:lineRule="auto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</w:p>
        </w:tc>
      </w:tr>
      <w:tr w14:paraId="1889B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A764B4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783F9">
            <w:pPr>
              <w:widowControl w:val="0"/>
              <w:spacing w:before="0" w:after="15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>1.9 Анатомия костей и суставов человека (остеология, артрология)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BD56B6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9592A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29C1FF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F5F620">
            <w:pPr>
              <w:widowControl w:val="0"/>
              <w:spacing w:before="0" w:after="0" w:line="240" w:lineRule="auto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</w:p>
        </w:tc>
      </w:tr>
      <w:tr w14:paraId="1D3CA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E2D08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05EFE5">
            <w:pPr>
              <w:widowControl w:val="0"/>
              <w:spacing w:before="0" w:after="15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>1.10 Анатомия дыхательной системы.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16B6B6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933F65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7DF56E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AA8B9F">
            <w:pPr>
              <w:widowControl w:val="0"/>
              <w:spacing w:before="0" w:after="0" w:line="240" w:lineRule="auto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</w:p>
        </w:tc>
      </w:tr>
      <w:tr w14:paraId="77DFA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DA0BD5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82A818">
            <w:pPr>
              <w:widowControl w:val="0"/>
              <w:spacing w:before="0" w:after="150" w:line="240" w:lineRule="auto"/>
              <w:rPr>
                <w:rFonts w:ascii="Times New Roman" w:hAnsi="Times New Roman" w:eastAsia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>1.11 Анатомия системы внутренних органов. Пищеварительная система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3FEAB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7F3E3B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EF90A8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D19D86">
            <w:pPr>
              <w:widowControl w:val="0"/>
              <w:spacing w:before="0" w:after="0" w:line="240" w:lineRule="auto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</w:p>
        </w:tc>
      </w:tr>
      <w:tr w14:paraId="79232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734A9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A2EFE">
            <w:pPr>
              <w:widowControl w:val="0"/>
              <w:spacing w:before="0" w:after="15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>1.12 Анатомия венозной и лимфатической системы.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64DE83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D42E6A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056D59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501C6E">
            <w:pPr>
              <w:widowControl w:val="0"/>
              <w:spacing w:before="0" w:after="0" w:line="240" w:lineRule="auto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</w:p>
        </w:tc>
      </w:tr>
      <w:tr w14:paraId="3D97FE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830FC9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F03CCF">
            <w:pPr>
              <w:widowControl w:val="0"/>
              <w:spacing w:before="0" w:after="15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>1.13 Анатомия желёз внутренней секреции и иммунных органов.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DEF0E5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D730FE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1A4A4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AEDBCF">
            <w:pPr>
              <w:widowControl w:val="0"/>
              <w:spacing w:before="0" w:after="0" w:line="240" w:lineRule="auto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</w:p>
        </w:tc>
      </w:tr>
      <w:tr w14:paraId="5BCFF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9AFE32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8C72AE">
            <w:pPr>
              <w:widowControl w:val="0"/>
              <w:spacing w:before="0"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>1.14 Анатомия мочеполовой системы.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E8167F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22041D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E43C0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2FF5A9">
            <w:pPr>
              <w:widowControl w:val="0"/>
              <w:spacing w:before="0" w:after="0" w:line="240" w:lineRule="auto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</w:p>
        </w:tc>
      </w:tr>
      <w:tr w14:paraId="74EF1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D72E2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>Раздел 2. Профилактика организма.</w:t>
            </w:r>
          </w:p>
        </w:tc>
      </w:tr>
      <w:tr w14:paraId="71A62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18EC04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2.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D2657">
            <w:pPr>
              <w:widowControl w:val="0"/>
              <w:spacing w:before="0" w:after="0" w:line="240" w:lineRule="auto"/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>2.1 Тактика просветительской работы с пациентом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D8A896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45ABDF6E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F20B0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7357F8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814D3E">
            <w:pPr>
              <w:widowControl w:val="0"/>
              <w:spacing w:before="0" w:after="0" w:line="240" w:lineRule="auto"/>
              <w:contextualSpacing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Тест, викторина «Хочу быть здоровым»</w:t>
            </w:r>
          </w:p>
        </w:tc>
      </w:tr>
      <w:tr w14:paraId="5D02A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3DD735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F4291C">
            <w:pPr>
              <w:widowControl w:val="0"/>
              <w:spacing w:before="0" w:after="0" w:line="240" w:lineRule="auto"/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>2.2 Здоровый образ жизни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2DB90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9BA0A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3E2B72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059602">
            <w:pPr>
              <w:widowControl w:val="0"/>
              <w:spacing w:before="0" w:after="0" w:line="240" w:lineRule="auto"/>
              <w:contextualSpacing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</w:p>
        </w:tc>
      </w:tr>
      <w:tr w14:paraId="554E2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21D00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00ECB9">
            <w:pPr>
              <w:widowControl w:val="0"/>
              <w:spacing w:before="0" w:after="0" w:line="240" w:lineRule="auto"/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>2.3 Чем вредно курение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76C8D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9BC7BC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CA47F3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AD6CC8">
            <w:pPr>
              <w:widowControl w:val="0"/>
              <w:spacing w:before="0" w:after="0" w:line="240" w:lineRule="auto"/>
              <w:contextualSpacing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</w:p>
        </w:tc>
      </w:tr>
      <w:tr w14:paraId="0DFF3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93E4A2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0354E">
            <w:pPr>
              <w:widowControl w:val="0"/>
              <w:spacing w:before="0" w:after="0" w:line="240" w:lineRule="auto"/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>2.4 «Алкоголь и наше здоровье»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5F5FFE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44090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3AF38D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C32687">
            <w:pPr>
              <w:widowControl w:val="0"/>
              <w:spacing w:before="0" w:after="0" w:line="240" w:lineRule="auto"/>
              <w:contextualSpacing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</w:p>
        </w:tc>
      </w:tr>
      <w:tr w14:paraId="1FE60D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2A0AEA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E5FBE">
            <w:pPr>
              <w:widowControl w:val="0"/>
              <w:spacing w:before="0" w:after="0" w:line="240" w:lineRule="auto"/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>2.5 Профилактика онкологических заболеваний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103557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83D40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088061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9A1742">
            <w:pPr>
              <w:widowControl w:val="0"/>
              <w:spacing w:before="0" w:after="0" w:line="240" w:lineRule="auto"/>
              <w:contextualSpacing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</w:p>
        </w:tc>
      </w:tr>
      <w:tr w14:paraId="228918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B93960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D43EF8">
            <w:pPr>
              <w:widowControl w:val="0"/>
              <w:spacing w:before="0" w:after="0" w:line="240" w:lineRule="auto"/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>2.6 К чему приводит гиподинамия?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FE615F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42AD1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4201EA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8723A9">
            <w:pPr>
              <w:widowControl w:val="0"/>
              <w:spacing w:before="0" w:after="0" w:line="240" w:lineRule="auto"/>
              <w:contextualSpacing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</w:p>
        </w:tc>
      </w:tr>
      <w:tr w14:paraId="63498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2AD213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3C2F8A">
            <w:pPr>
              <w:widowControl w:val="0"/>
              <w:spacing w:before="0" w:after="0" w:line="240" w:lineRule="auto"/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>2.7 Ожирение – как урон здоровью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97443B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1BF5B2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22A1B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CEB2AA">
            <w:pPr>
              <w:widowControl w:val="0"/>
              <w:spacing w:before="0" w:after="0" w:line="240" w:lineRule="auto"/>
              <w:contextualSpacing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</w:p>
        </w:tc>
      </w:tr>
      <w:tr w14:paraId="7E673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6B14D3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C300E">
            <w:pPr>
              <w:widowControl w:val="0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>2.8 Атеросклероз и его последствия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3A81D5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B7B8DD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3E6FBE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B2A4DB">
            <w:pPr>
              <w:widowControl w:val="0"/>
              <w:spacing w:before="0" w:after="0" w:line="240" w:lineRule="auto"/>
              <w:contextualSpacing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</w:p>
        </w:tc>
      </w:tr>
      <w:tr w14:paraId="09E7D3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7DC7B1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2F5262">
            <w:pPr>
              <w:widowControl w:val="0"/>
              <w:spacing w:before="0" w:after="0" w:line="240" w:lineRule="auto"/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>2.9 Биологически активные добавки – средство профилактики и вспомогательной терапии ряда заболеваний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C390DA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44B01E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8F1DC3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A620E7">
            <w:pPr>
              <w:widowControl w:val="0"/>
              <w:spacing w:before="0" w:after="0" w:line="240" w:lineRule="auto"/>
              <w:contextualSpacing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</w:p>
        </w:tc>
      </w:tr>
      <w:tr w14:paraId="7AF69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2A9B37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D3395">
            <w:pPr>
              <w:widowControl w:val="0"/>
              <w:spacing w:before="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>2.10 Рациональное питание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86D51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C7341C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6DEAFE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698EFD">
            <w:pPr>
              <w:widowControl w:val="0"/>
              <w:spacing w:before="0" w:after="0" w:line="240" w:lineRule="auto"/>
              <w:contextualSpacing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</w:p>
        </w:tc>
      </w:tr>
      <w:tr w14:paraId="0496C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7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57B32B0">
            <w:pPr>
              <w:widowControl w:val="0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Раздел 3. Травмы</w:t>
            </w:r>
          </w:p>
        </w:tc>
      </w:tr>
      <w:tr w14:paraId="07831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E29ABD0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3.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FD11615">
            <w:pPr>
              <w:widowControl w:val="0"/>
              <w:spacing w:before="0" w:after="20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3.1 Травмы грудной клетки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C7A256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1922B7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57F2C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7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05277E2">
            <w:pPr>
              <w:widowControl w:val="0"/>
              <w:spacing w:before="0" w:after="0" w:line="240" w:lineRule="auto"/>
              <w:contextualSpacing/>
              <w:rPr>
                <w:rFonts w:ascii="Times New Roman" w:hAnsi="Times New Roman" w:eastAsia="Times New Roman" w:cs="Times New Roman"/>
                <w:bCs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ест, устный опрос.</w:t>
            </w:r>
          </w:p>
        </w:tc>
      </w:tr>
      <w:tr w14:paraId="3A880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1DBCF0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8B6CD68">
            <w:pPr>
              <w:widowControl w:val="0"/>
              <w:spacing w:before="0" w:after="20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3.2 Травмы живота и мочеполовой системы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0535F8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AF97B5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6A493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F0EB2D">
            <w:pPr>
              <w:widowControl w:val="0"/>
              <w:spacing w:before="0" w:after="0" w:line="240" w:lineRule="auto"/>
              <w:contextualSpacing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</w:p>
        </w:tc>
      </w:tr>
      <w:tr w14:paraId="43C5B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893A56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2FB737B">
            <w:pPr>
              <w:widowControl w:val="0"/>
              <w:spacing w:before="0" w:after="20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3.3 Травмы скелета и методы шинирования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0BA2DA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58EDBA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5B51F3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EF7139">
            <w:pPr>
              <w:widowControl w:val="0"/>
              <w:spacing w:before="0" w:after="0" w:line="240" w:lineRule="auto"/>
              <w:contextualSpacing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</w:p>
        </w:tc>
      </w:tr>
      <w:tr w14:paraId="06E7BC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22F74C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B646958">
            <w:pPr>
              <w:widowControl w:val="0"/>
              <w:spacing w:before="0" w:after="20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3.4 Автомобильная травма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C58D8F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EAC785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6ADE1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13E439">
            <w:pPr>
              <w:widowControl w:val="0"/>
              <w:spacing w:before="0" w:after="0" w:line="240" w:lineRule="auto"/>
              <w:contextualSpacing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</w:p>
        </w:tc>
      </w:tr>
      <w:tr w14:paraId="15918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BCD037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C8B6FCF">
            <w:pPr>
              <w:widowControl w:val="0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3.5 Травмы головы и шейного отдела позвоночника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3775D3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8221CD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DD759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84DACC">
            <w:pPr>
              <w:widowControl w:val="0"/>
              <w:spacing w:before="0" w:after="0" w:line="240" w:lineRule="auto"/>
              <w:contextualSpacing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</w:p>
        </w:tc>
      </w:tr>
      <w:tr w14:paraId="1B04E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000211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2D0DF1B">
            <w:pPr>
              <w:widowControl w:val="0"/>
              <w:spacing w:before="0" w:after="20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3.6 Механизмы травмы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CC1F5C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1DDCD7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F3FE1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70E376">
            <w:pPr>
              <w:widowControl w:val="0"/>
              <w:spacing w:before="0" w:after="0" w:line="240" w:lineRule="auto"/>
              <w:contextualSpacing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</w:p>
        </w:tc>
      </w:tr>
      <w:tr w14:paraId="59422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7C6A4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EB177BB">
            <w:pPr>
              <w:widowControl w:val="0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3.7 Оказание первичной помощи при травме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48C50E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08FB3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51242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20CD93">
            <w:pPr>
              <w:widowControl w:val="0"/>
              <w:spacing w:before="0" w:after="0" w:line="240" w:lineRule="auto"/>
              <w:contextualSpacing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</w:p>
        </w:tc>
      </w:tr>
      <w:tr w14:paraId="79A04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30C2D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B766259">
            <w:pPr>
              <w:widowControl w:val="0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3.8 Первая медицинская помощь при бытовых и спортивных травмах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70C3B6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402534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BEF603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943265">
            <w:pPr>
              <w:widowControl w:val="0"/>
              <w:spacing w:before="0" w:after="0" w:line="240" w:lineRule="auto"/>
              <w:contextualSpacing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</w:p>
        </w:tc>
      </w:tr>
      <w:tr w14:paraId="5FCA9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0951A8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4F30B8B">
            <w:pPr>
              <w:widowControl w:val="0"/>
              <w:spacing w:before="0" w:after="20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3.9 Адаптация к физическим упражнениям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615E41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46C59A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473274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6BDC95">
            <w:pPr>
              <w:widowControl w:val="0"/>
              <w:spacing w:before="0" w:after="0" w:line="240" w:lineRule="auto"/>
              <w:contextualSpacing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</w:p>
        </w:tc>
      </w:tr>
      <w:tr w14:paraId="19A18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4A0B2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73F21F8">
            <w:pPr>
              <w:widowControl w:val="0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3.10 Гнойная инфекция ран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1348AF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BE0A1B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059875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C0DA49">
            <w:pPr>
              <w:widowControl w:val="0"/>
              <w:spacing w:before="0" w:after="0" w:line="240" w:lineRule="auto"/>
              <w:contextualSpacing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</w:p>
        </w:tc>
      </w:tr>
      <w:tr w14:paraId="49E55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A3DA25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C801467">
            <w:pPr>
              <w:widowControl w:val="0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3.11 Травма черепа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7E313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C86AB0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EB2236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123144">
            <w:pPr>
              <w:widowControl w:val="0"/>
              <w:spacing w:before="0" w:after="0" w:line="240" w:lineRule="auto"/>
              <w:contextualSpacing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</w:p>
        </w:tc>
      </w:tr>
      <w:tr w14:paraId="726AF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CCEB5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CFCAAC0">
            <w:pPr>
              <w:widowControl w:val="0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3.12 Открытый перелом. Оказание первой помощи.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9393CA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542891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1D6F58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55C45E">
            <w:pPr>
              <w:widowControl w:val="0"/>
              <w:spacing w:before="0" w:after="0" w:line="240" w:lineRule="auto"/>
              <w:contextualSpacing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</w:p>
        </w:tc>
      </w:tr>
      <w:tr w14:paraId="10DF6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EC489D1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0D3BAC2">
            <w:pPr>
              <w:widowControl w:val="0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3.13 Вывих коленного сустава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A7B6B8C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B867B96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3BBC67C">
            <w:pPr>
              <w:widowControl w:val="0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74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7512549">
            <w:pPr>
              <w:widowControl w:val="0"/>
              <w:spacing w:before="0" w:after="0" w:line="240" w:lineRule="auto"/>
              <w:contextualSpacing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</w:p>
        </w:tc>
      </w:tr>
      <w:tr w14:paraId="5242E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CF1878"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ИТОГО 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>за период обучения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51D7A2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>216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1390FD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>108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A1F1FA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>108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B5E428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</w:tbl>
    <w:p w14:paraId="6C7FF369">
      <w:pPr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 w14:paraId="17EA0C62">
      <w:pPr>
        <w:numPr>
          <w:ilvl w:val="0"/>
          <w:numId w:val="0"/>
        </w:numPr>
        <w:tabs>
          <w:tab w:val="left" w:pos="4326"/>
        </w:tabs>
        <w:spacing w:before="0" w:after="0"/>
        <w:ind w:left="0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</w:p>
    <w:p w14:paraId="246FB8DC">
      <w:pPr>
        <w:numPr>
          <w:ilvl w:val="0"/>
          <w:numId w:val="0"/>
        </w:numPr>
        <w:tabs>
          <w:tab w:val="left" w:pos="4326"/>
        </w:tabs>
        <w:spacing w:before="0" w:after="0"/>
        <w:ind w:left="0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</w:p>
    <w:p w14:paraId="3C52F97E">
      <w:pPr>
        <w:numPr>
          <w:ilvl w:val="0"/>
          <w:numId w:val="0"/>
        </w:numPr>
        <w:tabs>
          <w:tab w:val="left" w:pos="4326"/>
        </w:tabs>
        <w:spacing w:before="0" w:after="0"/>
        <w:ind w:left="0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</w:p>
    <w:p w14:paraId="1C0719A9">
      <w:pPr>
        <w:numPr>
          <w:ilvl w:val="0"/>
          <w:numId w:val="0"/>
        </w:numPr>
        <w:tabs>
          <w:tab w:val="left" w:pos="4326"/>
        </w:tabs>
        <w:spacing w:before="0" w:after="0"/>
        <w:ind w:left="0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1.3.2 Содержание учебного плана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ознакомительного уровня </w:t>
      </w:r>
    </w:p>
    <w:p w14:paraId="70E22EF6">
      <w:pPr>
        <w:numPr>
          <w:ilvl w:val="0"/>
          <w:numId w:val="0"/>
        </w:numPr>
        <w:tabs>
          <w:tab w:val="left" w:pos="4326"/>
        </w:tabs>
        <w:spacing w:before="0" w:after="0"/>
        <w:ind w:left="0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(1-ый год обучения)</w:t>
      </w:r>
    </w:p>
    <w:p w14:paraId="45CBB272">
      <w:pPr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Раздел №1 Знакомьтесь, это мы! -вводное занятие (15 часов)</w:t>
      </w:r>
    </w:p>
    <w:p w14:paraId="243A75BF">
      <w:pPr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Тема 1.1.  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Введение в медицинское добровольчество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 (6 часов)</w:t>
      </w:r>
    </w:p>
    <w:p w14:paraId="624A26D6">
      <w:pPr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shd w:val="clear" w:fill="FFFFFF"/>
          <w:lang w:eastAsia="en-US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shd w:val="clear" w:fill="FFFFFF"/>
          <w:lang w:eastAsia="en-US"/>
        </w:rPr>
        <w:t>Теория: 3 часа</w:t>
      </w:r>
    </w:p>
    <w:p w14:paraId="2659F738">
      <w:pPr>
        <w:spacing w:before="0"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shd w:val="clear" w:fill="FFFFFF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fill="FFFFFF"/>
          <w:lang w:eastAsia="en-US"/>
        </w:rPr>
        <w:t>Знакомьтесь, это мы! Сбор отряда волонтеров медиков, знакомство, выбор командира отряда, определение структуры отряда, анкетирование. История медицинского волонтерства, основы, традиции. Регистрация в системе ВОД «Волонтеры - медики», разработка положения о работе отряда волонтеров- медиков составление плана работы объединения (акции и мероприятия).</w:t>
      </w:r>
    </w:p>
    <w:p w14:paraId="2CE7D1F3">
      <w:pPr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shd w:val="clear" w:fill="FFFFFF"/>
          <w:lang w:eastAsia="en-US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shd w:val="clear" w:fill="FFFFFF"/>
          <w:lang w:eastAsia="en-US"/>
        </w:rPr>
        <w:t xml:space="preserve"> Практика: 3 часа</w:t>
      </w:r>
    </w:p>
    <w:p w14:paraId="2529F285">
      <w:pPr>
        <w:spacing w:before="0"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shd w:val="clear" w:fill="FFFFFF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fill="FFFFFF"/>
          <w:lang w:eastAsia="en-US"/>
        </w:rPr>
        <w:t>Создание страницы отряда в социальных сетях</w:t>
      </w:r>
    </w:p>
    <w:p w14:paraId="1B603B94">
      <w:pPr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shd w:val="clear" w:fill="FFFFFF"/>
          <w:lang w:eastAsia="en-US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shd w:val="clear" w:fill="FFFFFF"/>
          <w:lang w:eastAsia="en-US"/>
        </w:rPr>
        <w:t>Тема 1.2 Калейдоскоп медицинских специальностей (3 часа)</w:t>
      </w:r>
    </w:p>
    <w:p w14:paraId="2C1D73DC">
      <w:pPr>
        <w:pStyle w:val="1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fill="FFFFFF"/>
          <w:lang w:eastAsia="en-US"/>
        </w:rPr>
      </w:pPr>
      <w:r>
        <w:rPr>
          <w:b/>
          <w:sz w:val="28"/>
          <w:szCs w:val="28"/>
          <w:shd w:val="clear" w:fill="FFFFFF"/>
          <w:lang w:eastAsia="en-US"/>
        </w:rPr>
        <w:t>Теория: 1 час</w:t>
      </w:r>
    </w:p>
    <w:p w14:paraId="77C503A2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успешного профессионального самоопределения учащихся общеобразовательных учебных заведений.</w:t>
      </w:r>
    </w:p>
    <w:p w14:paraId="61EB04A6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Экономическая и социальная обстановка и требования к индивидуальным психофизиологическим особенностям человека. </w:t>
      </w:r>
    </w:p>
    <w:p w14:paraId="2612F72C">
      <w:pPr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Практика: 2 часа</w:t>
      </w:r>
    </w:p>
    <w:p w14:paraId="3F7EE636">
      <w:pPr>
        <w:spacing w:before="0" w:after="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Игра «Какой я будущий врач»</w:t>
      </w:r>
    </w:p>
    <w:p w14:paraId="4E78F468">
      <w:pPr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Основы медицинской этики и деонтологии (3 часа)</w:t>
      </w:r>
    </w:p>
    <w:p w14:paraId="25E72231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Теория: 1 час</w:t>
      </w:r>
    </w:p>
    <w:p w14:paraId="4967016B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Введение в медицинское добровольчество. История и суть медицинской науки, медицинского добровольчества.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Функционал и аспекты работы медицинского добровольчества. Основы медицинской этики и деонтологии. </w:t>
      </w:r>
    </w:p>
    <w:p w14:paraId="159CD05A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Практика: 2 часа</w:t>
      </w:r>
    </w:p>
    <w:p w14:paraId="2BA7F82D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Эффективная коммуникация, взаимодействие с медицинским персоналом и посетителями мед.организаций</w:t>
      </w:r>
    </w:p>
    <w:p w14:paraId="5B0F1242">
      <w:pPr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1.4 Человек - уникальный организм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(3 часа)</w:t>
      </w:r>
    </w:p>
    <w:p w14:paraId="3F830D7B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Теория: (1 час)</w:t>
      </w:r>
    </w:p>
    <w:p w14:paraId="24EFE3BC">
      <w:pPr>
        <w:spacing w:before="0" w:after="0"/>
        <w:jc w:val="both"/>
      </w:pPr>
      <w:r>
        <w:rPr>
          <w:rStyle w:val="22"/>
          <w:rFonts w:ascii="Times New Roman" w:hAnsi="Times New Roman" w:cs="Times New Roman"/>
          <w:color w:val="000000"/>
          <w:sz w:val="28"/>
          <w:szCs w:val="28"/>
        </w:rPr>
        <w:t>Знакомство с нашим организмом, с нашими системами и функциональностью наших органов в целом.</w:t>
      </w:r>
    </w:p>
    <w:p w14:paraId="78CC228B">
      <w:pPr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 (2 часа)</w:t>
      </w:r>
    </w:p>
    <w:p w14:paraId="5FF461BA">
      <w:pPr>
        <w:spacing w:before="0" w:after="0"/>
        <w:jc w:val="both"/>
      </w:pPr>
      <w:r>
        <w:rPr>
          <w:rStyle w:val="22"/>
          <w:rFonts w:ascii="Times New Roman" w:hAnsi="Times New Roman" w:eastAsia="Times New Roman" w:cs="Times New Roman"/>
          <w:color w:val="000000"/>
          <w:sz w:val="28"/>
          <w:szCs w:val="28"/>
        </w:rPr>
        <w:t>Знакомство с манекенами и стендами внутренних органов (муляжами)</w:t>
      </w:r>
    </w:p>
    <w:p w14:paraId="0F12C428">
      <w:pPr>
        <w:spacing w:before="0" w:after="0" w:line="240" w:lineRule="auto"/>
        <w:jc w:val="center"/>
        <w:rPr>
          <w:rStyle w:val="22"/>
          <w:rFonts w:ascii="Times New Roman" w:hAnsi="Times New Roman" w:cs="Times New Roman"/>
          <w:b/>
          <w:sz w:val="28"/>
          <w:szCs w:val="28"/>
        </w:rPr>
      </w:pPr>
      <w:r>
        <w:rPr>
          <w:rStyle w:val="22"/>
          <w:rFonts w:ascii="Times New Roman" w:hAnsi="Times New Roman" w:cs="Times New Roman"/>
          <w:b/>
          <w:sz w:val="28"/>
          <w:szCs w:val="28"/>
        </w:rPr>
        <w:t>Раздел 2. Кто такой волонтер и его задачи, этика волонтера (30 часов)</w:t>
      </w:r>
    </w:p>
    <w:p w14:paraId="61DD9233">
      <w:pPr>
        <w:spacing w:before="0" w:after="0" w:line="240" w:lineRule="auto"/>
        <w:jc w:val="center"/>
        <w:rPr>
          <w:rStyle w:val="22"/>
          <w:rFonts w:ascii="Times New Roman" w:hAnsi="Times New Roman" w:cs="Times New Roman"/>
          <w:b/>
          <w:sz w:val="28"/>
          <w:szCs w:val="28"/>
        </w:rPr>
      </w:pPr>
    </w:p>
    <w:p w14:paraId="5878346A">
      <w:pPr>
        <w:spacing w:before="0" w:after="0" w:line="240" w:lineRule="auto"/>
        <w:jc w:val="both"/>
        <w:rPr>
          <w:rStyle w:val="22"/>
          <w:rFonts w:ascii="Times New Roman" w:hAnsi="Times New Roman" w:cs="Times New Roman"/>
          <w:b/>
          <w:sz w:val="28"/>
          <w:szCs w:val="28"/>
        </w:rPr>
      </w:pPr>
      <w:r>
        <w:rPr>
          <w:rStyle w:val="22"/>
          <w:rFonts w:ascii="Times New Roman" w:hAnsi="Times New Roman" w:cs="Times New Roman"/>
          <w:b/>
          <w:sz w:val="28"/>
          <w:szCs w:val="28"/>
        </w:rPr>
        <w:t>Тема 2.1 "Дорогою добра" Защита проектов ( 9 часов)</w:t>
      </w:r>
    </w:p>
    <w:p w14:paraId="0A488E21">
      <w:pPr>
        <w:spacing w:before="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 (3 часа)</w:t>
      </w:r>
    </w:p>
    <w:p w14:paraId="07E4ECC9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9"/>
          <w:rFonts w:ascii="Times New Roman" w:hAnsi="Times New Roman" w:eastAsia="Arial"/>
          <w:b w:val="0"/>
          <w:bCs w:val="0"/>
          <w:color w:val="000000" w:themeColor="text1"/>
          <w:sz w:val="28"/>
          <w:szCs w:val="28"/>
          <w:shd w:val="clear" w:fill="FFFFFF"/>
        </w:rPr>
        <w:t>Социальный проект «Дорогою добра», Цели и задачи проекта, этапы реализации</w:t>
      </w:r>
      <w:r>
        <w:rPr>
          <w:rStyle w:val="9"/>
          <w:rFonts w:ascii="Times New Roman" w:hAnsi="Times New Roman" w:eastAsia="Arial"/>
          <w:b w:val="0"/>
          <w:bCs w:val="0"/>
          <w:color w:val="333333"/>
          <w:sz w:val="28"/>
          <w:szCs w:val="28"/>
          <w:shd w:val="clear" w:fill="FFFFFF"/>
        </w:rPr>
        <w:t>.</w:t>
      </w:r>
    </w:p>
    <w:p w14:paraId="700E41C6">
      <w:pPr>
        <w:spacing w:before="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Практика (6 часов)</w:t>
      </w:r>
    </w:p>
    <w:p w14:paraId="50491FB0">
      <w:pPr>
        <w:spacing w:before="0" w:after="0" w:line="240" w:lineRule="auto"/>
        <w:jc w:val="both"/>
        <w:rPr>
          <w:rFonts w:ascii="Times New Roman" w:hAnsi="Times New Roman" w:eastAsia="Arial" w:cs="Times New Roman"/>
          <w:color w:val="000000" w:themeColor="text1"/>
          <w:sz w:val="28"/>
          <w:szCs w:val="28"/>
          <w:shd w:val="clear" w:fill="FFFFFF"/>
        </w:rPr>
      </w:pPr>
      <w:r>
        <w:rPr>
          <w:rStyle w:val="9"/>
          <w:rFonts w:ascii="Times New Roman" w:hAnsi="Times New Roman" w:eastAsia="Arial"/>
          <w:b w:val="0"/>
          <w:bCs w:val="0"/>
          <w:color w:val="000000" w:themeColor="text1"/>
          <w:sz w:val="28"/>
          <w:szCs w:val="28"/>
          <w:shd w:val="clear" w:fill="FFFFFF"/>
        </w:rPr>
        <w:t>Защита проекта «Дорогою добра»: выбор и обоснование темы проекта, этап практической реализации проекта, предполагаемые результаты, выход проектной деятельности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shd w:val="clear" w:fill="FFFFFF"/>
        </w:rPr>
        <w:t>.</w:t>
      </w:r>
    </w:p>
    <w:p w14:paraId="27D6E2B0">
      <w:pPr>
        <w:spacing w:before="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2.2 Инклюзивная педагогика  (9 часа)</w:t>
      </w:r>
    </w:p>
    <w:p w14:paraId="2AE5F972">
      <w:pPr>
        <w:spacing w:before="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 ( 3 часа)</w:t>
      </w:r>
    </w:p>
    <w:p w14:paraId="654137A7">
      <w:pPr>
        <w:spacing w:before="0" w:after="0" w:line="240" w:lineRule="auto"/>
        <w:jc w:val="both"/>
        <w:rPr>
          <w:rStyle w:val="22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9"/>
          <w:rFonts w:ascii="Times New Roman" w:hAnsi="Times New Roman" w:eastAsia="Arial"/>
          <w:b w:val="0"/>
          <w:bCs w:val="0"/>
          <w:color w:val="000000" w:themeColor="text1"/>
          <w:sz w:val="28"/>
          <w:szCs w:val="28"/>
          <w:shd w:val="clear" w:fill="FFFFFF"/>
        </w:rPr>
        <w:t>Понятие «Инклюзивная педагогика», объект инклюзивной педагогики, задачи инклюзивной педагогики</w:t>
      </w:r>
    </w:p>
    <w:p w14:paraId="008B381F">
      <w:pPr>
        <w:spacing w:before="0" w:after="0" w:line="240" w:lineRule="auto"/>
        <w:jc w:val="both"/>
        <w:rPr>
          <w:rStyle w:val="22"/>
          <w:rFonts w:ascii="Times New Roman" w:hAnsi="Times New Roman" w:cs="Times New Roman"/>
          <w:b/>
          <w:sz w:val="28"/>
          <w:szCs w:val="28"/>
        </w:rPr>
      </w:pPr>
      <w:r>
        <w:rPr>
          <w:rStyle w:val="22"/>
          <w:rFonts w:ascii="Times New Roman" w:hAnsi="Times New Roman" w:cs="Times New Roman"/>
          <w:b/>
          <w:sz w:val="28"/>
          <w:szCs w:val="28"/>
        </w:rPr>
        <w:t>Практика (6 часов)</w:t>
      </w:r>
    </w:p>
    <w:p w14:paraId="3C863F4B">
      <w:pPr>
        <w:spacing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9"/>
          <w:rFonts w:ascii="Times New Roman" w:hAnsi="Times New Roman" w:eastAsia="Arial"/>
          <w:b w:val="0"/>
          <w:bCs w:val="0"/>
          <w:color w:val="000000" w:themeColor="text1"/>
          <w:sz w:val="28"/>
          <w:szCs w:val="28"/>
          <w:shd w:val="clear" w:fill="FFFFFF"/>
        </w:rPr>
        <w:t>Инклюзивная практика в образовании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shd w:val="clear" w:fill="FFFFFF"/>
        </w:rPr>
        <w:t> — </w:t>
      </w:r>
      <w:r>
        <w:rPr>
          <w:rStyle w:val="9"/>
          <w:rFonts w:ascii="Times New Roman" w:hAnsi="Times New Roman" w:eastAsia="Arial"/>
          <w:b w:val="0"/>
          <w:bCs w:val="0"/>
          <w:color w:val="000000" w:themeColor="text1"/>
          <w:sz w:val="28"/>
          <w:szCs w:val="28"/>
          <w:shd w:val="clear" w:fill="FFFFFF"/>
        </w:rPr>
        <w:t>совокупность форм, методов и способов деятельности образовательной организации, направленных на социализацию и адаптацию в обществе обучающегося с особенностями развития.</w:t>
      </w:r>
    </w:p>
    <w:p w14:paraId="46EB62CB">
      <w:pPr>
        <w:spacing w:before="0" w:after="0"/>
        <w:jc w:val="both"/>
        <w:rPr>
          <w:rStyle w:val="22"/>
          <w:rFonts w:ascii="Times New Roman" w:hAnsi="Times New Roman" w:cs="Times New Roman"/>
          <w:b/>
          <w:sz w:val="28"/>
          <w:szCs w:val="28"/>
        </w:rPr>
      </w:pPr>
      <w:r>
        <w:rPr>
          <w:rStyle w:val="22"/>
          <w:rFonts w:ascii="Times New Roman" w:hAnsi="Times New Roman" w:cs="Times New Roman"/>
          <w:b/>
          <w:sz w:val="28"/>
          <w:szCs w:val="28"/>
        </w:rPr>
        <w:t>Тема3 Общение без границ (6 часов)</w:t>
      </w:r>
    </w:p>
    <w:p w14:paraId="7EFECF25">
      <w:pPr>
        <w:spacing w:before="0" w:after="0" w:line="240" w:lineRule="auto"/>
        <w:jc w:val="both"/>
        <w:rPr>
          <w:rStyle w:val="22"/>
          <w:rFonts w:ascii="Times New Roman" w:hAnsi="Times New Roman" w:cs="Times New Roman"/>
          <w:b/>
          <w:sz w:val="28"/>
          <w:szCs w:val="28"/>
        </w:rPr>
      </w:pPr>
      <w:r>
        <w:rPr>
          <w:rStyle w:val="22"/>
          <w:rFonts w:ascii="Times New Roman" w:hAnsi="Times New Roman" w:cs="Times New Roman"/>
          <w:b/>
          <w:sz w:val="28"/>
          <w:szCs w:val="28"/>
        </w:rPr>
        <w:t>Теория: 3 часа</w:t>
      </w:r>
    </w:p>
    <w:p w14:paraId="5DB04ED3">
      <w:pPr>
        <w:spacing w:before="0" w:after="0" w:line="240" w:lineRule="auto"/>
        <w:jc w:val="both"/>
        <w:rPr>
          <w:rStyle w:val="22"/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Style w:val="22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Понятие «теория «общения без границ»», </w:t>
      </w:r>
      <w:r>
        <w:rPr>
          <w:rStyle w:val="9"/>
          <w:rFonts w:ascii="Times New Roman" w:hAnsi="Times New Roman" w:eastAsia="Arial"/>
          <w:b w:val="0"/>
          <w:color w:val="000000" w:themeColor="text1"/>
          <w:sz w:val="28"/>
          <w:szCs w:val="28"/>
          <w:shd w:val="clear" w:fill="FFFFFF"/>
        </w:rPr>
        <w:t>социальный проект «Общение без границ».</w:t>
      </w:r>
    </w:p>
    <w:p w14:paraId="64AE8D39">
      <w:pPr>
        <w:spacing w:before="0" w:after="0" w:line="240" w:lineRule="auto"/>
        <w:jc w:val="both"/>
        <w:rPr>
          <w:rStyle w:val="22"/>
          <w:rFonts w:ascii="Times New Roman" w:hAnsi="Times New Roman" w:cs="Times New Roman"/>
          <w:b/>
          <w:sz w:val="28"/>
          <w:szCs w:val="28"/>
        </w:rPr>
      </w:pPr>
      <w:r>
        <w:rPr>
          <w:rStyle w:val="22"/>
          <w:rFonts w:ascii="Times New Roman" w:hAnsi="Times New Roman" w:cs="Times New Roman"/>
          <w:b/>
          <w:sz w:val="28"/>
          <w:szCs w:val="28"/>
        </w:rPr>
        <w:t>Практика: 3 часа</w:t>
      </w:r>
    </w:p>
    <w:p w14:paraId="4DD1D14E">
      <w:pPr>
        <w:shd w:val="clear" w:color="auto" w:fill="FFFFFF"/>
        <w:spacing w:before="0" w:after="0" w:line="225" w:lineRule="atLeast"/>
        <w:ind w:right="7" w:firstLine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П</w:t>
      </w:r>
      <w:r>
        <w:rPr>
          <w:rStyle w:val="9"/>
          <w:rFonts w:ascii="Times New Roman" w:hAnsi="Times New Roman" w:eastAsia="Arial"/>
          <w:b w:val="0"/>
          <w:bCs w:val="0"/>
          <w:color w:val="000000" w:themeColor="text1"/>
          <w:sz w:val="28"/>
          <w:szCs w:val="28"/>
          <w:shd w:val="clear" w:fill="FFFFFF"/>
        </w:rPr>
        <w:t>рактические упражнения для развития навыков общения без границ:определение границ, формулировка своих границ другим, уксиление уверенности в себе, отстаивание границ в конфликтных ситуациях</w:t>
      </w:r>
    </w:p>
    <w:p w14:paraId="5DC6AA46">
      <w:pPr>
        <w:spacing w:beforeAutospacing="1" w:after="0" w:line="240" w:lineRule="auto"/>
        <w:jc w:val="both"/>
        <w:rPr>
          <w:rStyle w:val="22"/>
          <w:rFonts w:ascii="Times New Roman" w:hAnsi="Times New Roman" w:cs="Times New Roman"/>
          <w:b/>
          <w:sz w:val="28"/>
          <w:szCs w:val="28"/>
        </w:rPr>
      </w:pPr>
      <w:r>
        <w:rPr>
          <w:rStyle w:val="22"/>
          <w:rFonts w:ascii="Times New Roman" w:hAnsi="Times New Roman" w:cs="Times New Roman"/>
          <w:b/>
          <w:sz w:val="28"/>
          <w:szCs w:val="28"/>
        </w:rPr>
        <w:t>Тема 2.4 Мой волонтерский проект (6 часов)</w:t>
      </w:r>
    </w:p>
    <w:p w14:paraId="0F503D7C">
      <w:pPr>
        <w:pStyle w:val="16"/>
        <w:shd w:val="clear" w:color="auto" w:fill="FFFFFF"/>
        <w:spacing w:before="0" w:beforeAutospacing="0" w:after="96" w:afterAutospacing="0"/>
        <w:rPr>
          <w:rStyle w:val="22"/>
          <w:b/>
          <w:bCs/>
          <w:sz w:val="28"/>
          <w:szCs w:val="28"/>
        </w:rPr>
      </w:pPr>
      <w:r>
        <w:rPr>
          <w:rStyle w:val="22"/>
          <w:b/>
          <w:bCs/>
          <w:sz w:val="28"/>
          <w:szCs w:val="28"/>
        </w:rPr>
        <w:t xml:space="preserve">Теория: 3 часа </w:t>
      </w:r>
    </w:p>
    <w:p w14:paraId="634991B3">
      <w:pPr>
        <w:pStyle w:val="16"/>
        <w:shd w:val="clear" w:color="auto" w:fill="FFFFFF"/>
        <w:spacing w:before="0" w:beforeAutospacing="0" w:after="96" w:afterAutospacing="0"/>
        <w:ind w:firstLine="420"/>
        <w:jc w:val="both"/>
        <w:rPr>
          <w:rFonts w:eastAsia="Arial"/>
          <w:color w:val="000000" w:themeColor="text1"/>
          <w:sz w:val="28"/>
          <w:szCs w:val="28"/>
        </w:rPr>
      </w:pPr>
      <w:r>
        <w:rPr>
          <w:rStyle w:val="9"/>
          <w:rFonts w:eastAsia="Arial"/>
          <w:b w:val="0"/>
          <w:bCs w:val="0"/>
          <w:color w:val="000000" w:themeColor="text1"/>
          <w:sz w:val="28"/>
          <w:szCs w:val="28"/>
          <w:shd w:val="clear" w:fill="FFFFFF"/>
        </w:rPr>
        <w:t>Некоторые теоретические аспекты волонтёрской деятельности: г</w:t>
      </w:r>
      <w:r>
        <w:rPr>
          <w:rStyle w:val="9"/>
          <w:rFonts w:eastAsia="var(--depot-font-size-text-m-pa"/>
          <w:b w:val="0"/>
          <w:bCs w:val="0"/>
          <w:color w:val="000000" w:themeColor="text1"/>
          <w:sz w:val="28"/>
          <w:szCs w:val="28"/>
          <w:shd w:val="clear" w:fill="FFFFFF"/>
        </w:rPr>
        <w:t xml:space="preserve">лавная цель, основные принципы, основные виды волонтёрства, основные цели развития волонтёрств, </w:t>
      </w:r>
      <w:r>
        <w:rPr>
          <w:rFonts w:eastAsia="Arial"/>
          <w:color w:val="000000" w:themeColor="text1"/>
          <w:sz w:val="28"/>
          <w:szCs w:val="28"/>
          <w:shd w:val="clear" w:fill="FFFFFF"/>
        </w:rPr>
        <w:t> </w:t>
      </w:r>
      <w:r>
        <w:rPr>
          <w:rStyle w:val="9"/>
          <w:rFonts w:eastAsia="Arial"/>
          <w:b w:val="0"/>
          <w:bCs w:val="0"/>
          <w:color w:val="000000" w:themeColor="text1"/>
          <w:sz w:val="28"/>
          <w:szCs w:val="28"/>
          <w:shd w:val="clear" w:fill="FFFFFF"/>
        </w:rPr>
        <w:t>теории волонтёрской деятельности</w:t>
      </w:r>
      <w:r>
        <w:rPr>
          <w:rFonts w:eastAsia="Arial"/>
          <w:color w:val="000000" w:themeColor="text1"/>
          <w:sz w:val="28"/>
          <w:szCs w:val="28"/>
          <w:shd w:val="clear" w:fill="FFFFFF"/>
        </w:rPr>
        <w:t>  в Концепции развития волонтёрской деятельности на федеральном уровне.</w:t>
      </w:r>
    </w:p>
    <w:p w14:paraId="5BBBE488">
      <w:pPr>
        <w:spacing w:beforeAutospacing="1" w:after="0" w:line="240" w:lineRule="auto"/>
        <w:jc w:val="both"/>
        <w:rPr>
          <w:rStyle w:val="22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22"/>
          <w:rFonts w:ascii="Times New Roman" w:hAnsi="Times New Roman" w:cs="Times New Roman"/>
          <w:b/>
          <w:bCs/>
          <w:sz w:val="28"/>
          <w:szCs w:val="28"/>
        </w:rPr>
        <w:t>Практика: 3 часа</w:t>
      </w:r>
    </w:p>
    <w:p w14:paraId="58F58D83">
      <w:pPr>
        <w:pStyle w:val="16"/>
        <w:shd w:val="clear" w:color="auto" w:fill="FFFFFF"/>
        <w:spacing w:before="0" w:beforeAutospacing="0" w:after="96" w:afterAutospacing="0"/>
        <w:ind w:firstLine="420"/>
        <w:jc w:val="both"/>
        <w:rPr>
          <w:rStyle w:val="22"/>
          <w:color w:val="000000" w:themeColor="text1"/>
          <w:sz w:val="28"/>
          <w:szCs w:val="28"/>
        </w:rPr>
      </w:pPr>
      <w:r>
        <w:rPr>
          <w:rStyle w:val="9"/>
          <w:rFonts w:eastAsia="Arial"/>
          <w:b w:val="0"/>
          <w:bCs w:val="0"/>
          <w:color w:val="000000" w:themeColor="text1"/>
          <w:sz w:val="28"/>
          <w:szCs w:val="28"/>
          <w:shd w:val="clear" w:fill="FFFFFF"/>
        </w:rPr>
        <w:t>Возможные варианты волонтёрского проекта. Практические действия</w:t>
      </w:r>
      <w:r>
        <w:rPr>
          <w:rFonts w:eastAsia="Arial"/>
          <w:color w:val="000000" w:themeColor="text1"/>
          <w:sz w:val="28"/>
          <w:szCs w:val="28"/>
          <w:shd w:val="clear" w:fill="FFFFFF"/>
        </w:rPr>
        <w:t>:</w:t>
      </w:r>
      <w:r>
        <w:rPr>
          <w:rFonts w:eastAsia="var(--depot-font-size-text-m-pa"/>
          <w:color w:val="000000" w:themeColor="text1"/>
          <w:sz w:val="28"/>
          <w:szCs w:val="28"/>
          <w:shd w:val="clear" w:fill="FFFFFF"/>
        </w:rPr>
        <w:t xml:space="preserve">акции по информированию деятельности волонтёрского отряда. мероприятия, посвящённые важным мединским датам, школьные классные часы; привлечение практикующих медиков, с целью обучения оказания первой доврачебной помощи, </w:t>
      </w:r>
      <w:r>
        <w:rPr>
          <w:color w:val="000000" w:themeColor="text1"/>
          <w:sz w:val="28"/>
          <w:szCs w:val="28"/>
          <w:shd w:val="clear" w:fill="FFFFFF"/>
        </w:rPr>
        <w:t>создать памятку для начинающего волонтера и описать свои исследования.</w:t>
      </w:r>
    </w:p>
    <w:p w14:paraId="3A4B1B05">
      <w:pPr>
        <w:spacing w:beforeAutospacing="1" w:after="0" w:line="240" w:lineRule="auto"/>
        <w:jc w:val="center"/>
        <w:rPr>
          <w:rStyle w:val="22"/>
          <w:rFonts w:ascii="Times New Roman" w:hAnsi="Times New Roman" w:cs="Times New Roman"/>
          <w:b/>
          <w:sz w:val="28"/>
          <w:szCs w:val="28"/>
        </w:rPr>
      </w:pPr>
      <w:r>
        <w:rPr>
          <w:rStyle w:val="22"/>
          <w:rFonts w:ascii="Times New Roman" w:hAnsi="Times New Roman" w:cs="Times New Roman"/>
          <w:b/>
          <w:sz w:val="28"/>
          <w:szCs w:val="28"/>
        </w:rPr>
        <w:t>Раздел 3. Проспект здоровья (ЗОЖ) 90 часов</w:t>
      </w:r>
    </w:p>
    <w:p w14:paraId="16B210E8">
      <w:pPr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>Тема 3.1 Профилактика заболеваний (6часов)</w:t>
      </w:r>
    </w:p>
    <w:p w14:paraId="74753A3D">
      <w:pPr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en-US"/>
        </w:rPr>
        <w:t xml:space="preserve"> Теория: 3 часа</w:t>
      </w:r>
    </w:p>
    <w:p w14:paraId="18A32E99">
      <w:pPr>
        <w:spacing w:before="0"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shd w:val="clear" w:fill="FFFFFF"/>
        </w:rPr>
        <w:t>Изучить разнообразие инфекционных заболеваний, выявить источники передачи возбудителей, применять знания для сохранения собственного здоровья и здоровья окружающих.</w:t>
      </w:r>
    </w:p>
    <w:p w14:paraId="171C39EF">
      <w:pPr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en-US"/>
        </w:rPr>
        <w:t xml:space="preserve">Практика: 3 часа </w:t>
      </w:r>
    </w:p>
    <w:p w14:paraId="550E229F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Развивать умения и навыки: сравнивать, работать с дополнительными источниками информации, выделять главное, применять знания для сохранения собственного здоровья и здоровья окружающих.</w:t>
      </w:r>
    </w:p>
    <w:p w14:paraId="4360CCEB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3D56C058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Тема 3.2  Всероссийская акция по профилактике йододефицитных заболеваний «Соль +йод: IQ сбережет!» ( 6 часов)</w:t>
      </w:r>
    </w:p>
    <w:p w14:paraId="59785810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bCs/>
          <w:i w:val="0"/>
          <w:iCs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sz w:val="28"/>
          <w:szCs w:val="28"/>
        </w:rPr>
        <w:t>Теория: 3 часа</w:t>
      </w:r>
    </w:p>
    <w:p w14:paraId="6474C501">
      <w:pPr>
        <w:pStyle w:val="16"/>
        <w:keepNext w:val="0"/>
        <w:keepLines w:val="0"/>
        <w:widowControl/>
        <w:suppressLineNumbers w:val="0"/>
        <w:shd w:val="clear" w:fill="FFFFFF"/>
        <w:spacing w:before="0" w:beforeAutospacing="0" w:after="96" w:afterAutospacing="0"/>
        <w:ind w:left="140" w:right="0" w:hanging="140" w:hangingChars="50"/>
        <w:jc w:val="both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</w:pPr>
      <w:r>
        <w:rPr>
          <w:rStyle w:val="9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Общая информация о профилактике йододефицитных заболеваний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:</w:t>
      </w:r>
    </w:p>
    <w:p w14:paraId="1BAE464F">
      <w:pPr>
        <w:pStyle w:val="16"/>
        <w:keepNext w:val="0"/>
        <w:keepLines w:val="0"/>
        <w:widowControl/>
        <w:suppressLineNumbers w:val="0"/>
        <w:shd w:val="clear" w:fill="FFFFFF"/>
        <w:spacing w:before="0" w:beforeAutospacing="0" w:after="96" w:afterAutospacing="0"/>
        <w:ind w:left="140" w:right="0" w:hanging="140" w:hangingChars="50"/>
        <w:jc w:val="both"/>
        <w:rPr>
          <w:rStyle w:val="9"/>
          <w:rFonts w:hint="default" w:eastAsia="var(--depot-font-size-text-m-p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</w:rPr>
      </w:pPr>
      <w:r>
        <w:rPr>
          <w:rFonts w:hint="default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</w:rPr>
        <w:t>- и</w:t>
      </w:r>
      <w:r>
        <w:rPr>
          <w:rStyle w:val="9"/>
          <w:rFonts w:hint="default" w:ascii="Times New Roman" w:hAnsi="Times New Roman" w:eastAsia="var(--depot-font-size-text-m-p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ндивидуальная и групповая профилактика</w:t>
      </w:r>
      <w:r>
        <w:rPr>
          <w:rStyle w:val="9"/>
          <w:rFonts w:hint="default" w:eastAsia="var(--depot-font-size-text-m-p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</w:rPr>
        <w:t xml:space="preserve">; </w:t>
      </w:r>
    </w:p>
    <w:p w14:paraId="04B9355C">
      <w:pPr>
        <w:pStyle w:val="16"/>
        <w:keepNext w:val="0"/>
        <w:keepLines w:val="0"/>
        <w:widowControl/>
        <w:suppressLineNumbers w:val="0"/>
        <w:shd w:val="clear" w:fill="FFFFFF"/>
        <w:spacing w:before="0" w:beforeAutospacing="0" w:after="96" w:afterAutospacing="0"/>
        <w:ind w:left="140" w:right="0" w:hanging="140" w:hangingChars="50"/>
        <w:jc w:val="both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</w:rPr>
      </w:pPr>
      <w:r>
        <w:rPr>
          <w:rStyle w:val="9"/>
          <w:rFonts w:hint="default" w:eastAsia="var(--depot-font-size-text-m-p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</w:rPr>
        <w:t>- м</w:t>
      </w:r>
      <w:r>
        <w:rPr>
          <w:rStyle w:val="9"/>
          <w:rFonts w:hint="default" w:ascii="Times New Roman" w:hAnsi="Times New Roman" w:eastAsia="var(--depot-font-size-text-m-p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ассовая профилактика</w:t>
      </w:r>
      <w:r>
        <w:rPr>
          <w:rFonts w:hint="default" w:ascii="Times New Roman" w:hAnsi="Times New Roman" w:eastAsia="var(--depot-font-size-text-m-p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 йододефицита</w:t>
      </w:r>
      <w:r>
        <w:rPr>
          <w:rFonts w:hint="default" w:eastAsia="var(--depot-font-size-text-m-p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</w:rPr>
        <w:t xml:space="preserve">. </w:t>
      </w:r>
      <w:r>
        <w:rPr>
          <w:rStyle w:val="9"/>
          <w:rFonts w:hint="default" w:eastAsia="var(--depot-font-size-text-m-p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</w:rPr>
        <w:t>П</w:t>
      </w:r>
      <w:r>
        <w:rPr>
          <w:rStyle w:val="9"/>
          <w:rFonts w:hint="default" w:ascii="Times New Roman" w:hAnsi="Times New Roman" w:eastAsia="var(--depot-font-size-text-m-p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родукты</w:t>
      </w:r>
      <w:r>
        <w:rPr>
          <w:rFonts w:hint="default" w:ascii="Times New Roman" w:hAnsi="Times New Roman" w:eastAsia="var(--depot-font-size-text-m-p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, содержащие высокие концентрации йода</w:t>
      </w:r>
      <w:r>
        <w:rPr>
          <w:rFonts w:hint="default" w:eastAsia="var(--depot-font-size-text-m-p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</w:rPr>
        <w:t xml:space="preserve">. </w:t>
      </w:r>
      <w:r>
        <w:rPr>
          <w:rStyle w:val="9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Суточная потребность в йоде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 (по данным ВОЗ)</w:t>
      </w:r>
    </w:p>
    <w:p w14:paraId="278BD148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Практика: 3 часа</w:t>
      </w:r>
    </w:p>
    <w:p w14:paraId="23F2B6A2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Акция о  йододефицитных заболевани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>ях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 xml:space="preserve"> :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«Соль +йод: IQ сбережет!» </w:t>
      </w:r>
    </w:p>
    <w:p w14:paraId="3AF8035D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3C73C1FC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Тема 3.3 Всероссийская акция «Здоровое сердце», приуроченное ко Всемирному дню сердца. (6 часов)</w:t>
      </w:r>
    </w:p>
    <w:p w14:paraId="3A3FE874">
      <w:pPr>
        <w:shd w:val="clear" w:color="auto" w:fill="FFFFFF"/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Теория: 3 часа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ru-RU"/>
        </w:rPr>
        <w:t xml:space="preserve"> </w:t>
      </w:r>
    </w:p>
    <w:p w14:paraId="0D52059B">
      <w:pPr>
        <w:bidi w:val="0"/>
        <w:jc w:val="both"/>
        <w:rPr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>ктуализация проблемы широкого распространения сердечно-сосудистых заболеваний и их осложнений среди населения,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обозначение роли здорового образа жизни в профилактике сердечно-сосудистых заболеваний и их осложнений, формирование у населения мотивации и навыков ведения здорового образа жизни.</w:t>
      </w:r>
    </w:p>
    <w:p w14:paraId="1406AD29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Практика: 3 часа</w:t>
      </w:r>
    </w:p>
    <w:p w14:paraId="1F0A17DD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Акция "Оберегая сердца"</w:t>
      </w:r>
    </w:p>
    <w:p w14:paraId="34497959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Тема 3.4 Всероссийская акция #СТОПВИЧ/СПИД (6 часов)</w:t>
      </w:r>
    </w:p>
    <w:p w14:paraId="0D59E6E8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Теория: 3 часа</w:t>
      </w:r>
    </w:p>
    <w:p w14:paraId="7FE18827">
      <w:pPr>
        <w:spacing w:before="0" w:after="0"/>
        <w:jc w:val="both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fill="FFFFFF"/>
        </w:rPr>
        <w:t>Всероссийская информационно-просветительская Акция «СТОП ВИЧ/СПИД»</w:t>
      </w:r>
      <w:r>
        <w:rPr>
          <w:rFonts w:hint="default" w:ascii="Times New Roman" w:hAnsi="Times New Roman" w:cs="Times New Roman"/>
          <w:sz w:val="28"/>
          <w:szCs w:val="28"/>
          <w:shd w:val="clear" w:fill="FFFFFF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fill="FFFFFF"/>
        </w:rPr>
        <w:t>Всемирный день борьбы со СПИДом</w:t>
      </w:r>
      <w:r>
        <w:rPr>
          <w:rFonts w:hint="default" w:ascii="Times New Roman" w:hAnsi="Times New Roman" w:cs="Times New Roman"/>
          <w:sz w:val="28"/>
          <w:szCs w:val="28"/>
          <w:shd w:val="clear" w:fill="FFFFFF"/>
          <w:lang w:val="ru-RU"/>
        </w:rPr>
        <w:t>.</w:t>
      </w:r>
    </w:p>
    <w:p w14:paraId="4930BD55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Практика: 3 часа</w:t>
      </w:r>
    </w:p>
    <w:p w14:paraId="5F54F516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fill="FFFFFF"/>
          <w:lang w:val="ru-RU"/>
        </w:rPr>
        <w:t>Участие</w:t>
      </w:r>
      <w:r>
        <w:rPr>
          <w:rFonts w:hint="default" w:ascii="Times New Roman" w:hAnsi="Times New Roman" w:cs="Times New Roman"/>
          <w:sz w:val="28"/>
          <w:szCs w:val="28"/>
          <w:shd w:val="clear" w:fill="FFFFFF"/>
          <w:lang w:val="ru-RU"/>
        </w:rPr>
        <w:t xml:space="preserve"> во </w:t>
      </w:r>
      <w:r>
        <w:rPr>
          <w:rFonts w:ascii="Times New Roman" w:hAnsi="Times New Roman" w:cs="Times New Roman"/>
          <w:sz w:val="28"/>
          <w:szCs w:val="28"/>
          <w:shd w:val="clear" w:fill="FFFFFF"/>
        </w:rPr>
        <w:t>Всероссийск</w:t>
      </w:r>
      <w:r>
        <w:rPr>
          <w:rFonts w:ascii="Times New Roman" w:hAnsi="Times New Roman" w:cs="Times New Roman"/>
          <w:sz w:val="28"/>
          <w:szCs w:val="28"/>
          <w:shd w:val="clear" w:fill="FFFFFF"/>
          <w:lang w:val="ru-RU"/>
        </w:rPr>
        <w:t>ой</w:t>
      </w:r>
      <w:r>
        <w:rPr>
          <w:rFonts w:ascii="Times New Roman" w:hAnsi="Times New Roman" w:cs="Times New Roman"/>
          <w:sz w:val="28"/>
          <w:szCs w:val="28"/>
          <w:shd w:val="clear" w:fill="FFFFFF"/>
        </w:rPr>
        <w:t xml:space="preserve"> информационно-просветительская Акци</w:t>
      </w:r>
      <w:r>
        <w:rPr>
          <w:rFonts w:ascii="Times New Roman" w:hAnsi="Times New Roman" w:cs="Times New Roman"/>
          <w:sz w:val="28"/>
          <w:szCs w:val="28"/>
          <w:shd w:val="clear" w:fill="FFFFFF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shd w:val="clear" w:fill="FFFFFF"/>
        </w:rPr>
        <w:t xml:space="preserve"> «СТОП ВИЧ/СПИД»</w:t>
      </w:r>
    </w:p>
    <w:p w14:paraId="0BBF07F0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Тема 3.5 Болезни иммунодефицита (6 часов)</w:t>
      </w:r>
    </w:p>
    <w:p w14:paraId="57AFAC3C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Теория: 3 часа</w:t>
      </w:r>
    </w:p>
    <w:p w14:paraId="6210833E">
      <w:pPr>
        <w:pStyle w:val="16"/>
        <w:keepNext w:val="0"/>
        <w:keepLines w:val="0"/>
        <w:widowControl/>
        <w:suppressLineNumbers w:val="0"/>
        <w:shd w:val="clear" w:fill="FFFFFF"/>
        <w:spacing w:before="0" w:beforeAutospacing="0" w:after="96" w:afterAutospacing="0" w:line="240" w:lineRule="auto"/>
        <w:ind w:left="0" w:right="0" w:firstLine="0"/>
        <w:jc w:val="both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</w:rPr>
      </w:pPr>
      <w:r>
        <w:rPr>
          <w:rStyle w:val="9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Некоторые болезни иммунодефицита:</w:t>
      </w:r>
    </w:p>
    <w:p w14:paraId="0F2538DE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96" w:beforeAutospacing="0" w:after="96" w:afterAutospacing="0" w:line="240" w:lineRule="auto"/>
        <w:jc w:val="both"/>
        <w:rPr>
          <w:rFonts w:hint="default" w:ascii="Times New Roman" w:hAnsi="Times New Roman" w:eastAsia="var(--depot-font-size-text-m-p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</w:pPr>
      <w:r>
        <w:rPr>
          <w:rStyle w:val="9"/>
          <w:rFonts w:hint="default" w:ascii="Times New Roman" w:hAnsi="Times New Roman" w:eastAsia="var(--depot-font-size-text-m-p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</w:rPr>
        <w:t xml:space="preserve">- </w:t>
      </w:r>
      <w:r>
        <w:rPr>
          <w:rStyle w:val="9"/>
          <w:rFonts w:hint="default" w:ascii="Times New Roman" w:hAnsi="Times New Roman" w:eastAsia="var(--depot-font-size-text-m-p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Первичные дефициты клеточного иммунитета</w:t>
      </w:r>
      <w:r>
        <w:rPr>
          <w:rFonts w:hint="default" w:ascii="Times New Roman" w:hAnsi="Times New Roman" w:eastAsia="var(--depot-font-size-text-m-p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 xml:space="preserve">. </w:t>
      </w:r>
    </w:p>
    <w:p w14:paraId="19F801F4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96" w:beforeAutospacing="0" w:after="96" w:afterAutospacing="0" w:line="240" w:lineRule="auto"/>
        <w:jc w:val="both"/>
        <w:rPr>
          <w:rFonts w:hint="default" w:ascii="Times New Roman" w:hAnsi="Times New Roman" w:eastAsia="var(--depot-font-size-text-m-p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</w:pPr>
      <w:r>
        <w:rPr>
          <w:rStyle w:val="9"/>
          <w:rFonts w:hint="default" w:ascii="Times New Roman" w:hAnsi="Times New Roman" w:eastAsia="var(--depot-font-size-text-m-p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</w:rPr>
        <w:t xml:space="preserve">- </w:t>
      </w:r>
      <w:r>
        <w:rPr>
          <w:rStyle w:val="9"/>
          <w:rFonts w:hint="default" w:ascii="Times New Roman" w:hAnsi="Times New Roman" w:eastAsia="var(--depot-font-size-text-m-p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Первичные дефициты гуморального иммунитета</w:t>
      </w:r>
      <w:r>
        <w:rPr>
          <w:rFonts w:hint="default" w:ascii="Times New Roman" w:hAnsi="Times New Roman" w:eastAsia="var(--depot-font-size-text-m-p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 xml:space="preserve">. </w:t>
      </w:r>
    </w:p>
    <w:p w14:paraId="7B05C166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96" w:beforeAutospacing="0" w:after="96" w:afterAutospacing="0" w:line="240" w:lineRule="auto"/>
        <w:jc w:val="both"/>
        <w:rPr>
          <w:rFonts w:hint="default" w:ascii="Times New Roman" w:hAnsi="Times New Roman" w:eastAsia="var(--depot-font-size-text-m-p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var(--depot-font-size-text-m-p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</w:rPr>
        <w:t xml:space="preserve">- </w:t>
      </w:r>
      <w:r>
        <w:rPr>
          <w:rStyle w:val="9"/>
          <w:rFonts w:hint="default" w:ascii="Times New Roman" w:hAnsi="Times New Roman" w:eastAsia="var(--depot-font-size-text-m-p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Комбинированные первичные иммунодефициты</w:t>
      </w:r>
      <w:r>
        <w:rPr>
          <w:rFonts w:hint="default" w:ascii="Times New Roman" w:hAnsi="Times New Roman" w:eastAsia="var(--depot-font-size-text-m-p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 xml:space="preserve">. </w:t>
      </w:r>
    </w:p>
    <w:p w14:paraId="38778B0A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tabs>
          <w:tab w:val="left" w:pos="220"/>
        </w:tabs>
        <w:spacing w:before="96" w:beforeAutospacing="0" w:after="96" w:afterAutospacing="0" w:line="240" w:lineRule="auto"/>
        <w:jc w:val="both"/>
        <w:rPr>
          <w:rFonts w:hint="default" w:ascii="Times New Roman" w:hAnsi="Times New Roman" w:eastAsia="var(--depot-font-size-text-m-pa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hint="default" w:ascii="Times New Roman" w:hAnsi="Times New Roman" w:eastAsia="var(--depot-font-size-text-m-p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</w:rPr>
        <w:t>-</w:t>
      </w:r>
      <w:r>
        <w:rPr>
          <w:rStyle w:val="9"/>
          <w:rFonts w:hint="default" w:ascii="Times New Roman" w:hAnsi="Times New Roman" w:eastAsia="var(--depot-font-size-text-m-p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Первичная недостаточность фагоцитов</w:t>
      </w:r>
      <w:r>
        <w:rPr>
          <w:rFonts w:hint="default" w:ascii="Times New Roman" w:hAnsi="Times New Roman" w:eastAsia="var(--depot-font-size-text-m-p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 xml:space="preserve">. </w:t>
      </w:r>
    </w:p>
    <w:p w14:paraId="6B5E2D69">
      <w:pPr>
        <w:pStyle w:val="16"/>
        <w:keepNext w:val="0"/>
        <w:keepLines w:val="0"/>
        <w:widowControl/>
        <w:suppressLineNumbers w:val="0"/>
        <w:shd w:val="clear" w:fill="FFFFFF"/>
        <w:spacing w:before="0" w:beforeAutospacing="0" w:after="96" w:afterAutospacing="0" w:line="240" w:lineRule="auto"/>
        <w:ind w:left="0" w:right="0" w:firstLine="0"/>
        <w:jc w:val="both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</w:rPr>
      </w:pPr>
      <w:r>
        <w:rPr>
          <w:rFonts w:hint="default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</w:rPr>
        <w:t>- С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индром приобретённого иммунного дефицита (СПИД). </w:t>
      </w:r>
    </w:p>
    <w:p w14:paraId="3CB1E435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Практика: 3 часа </w:t>
      </w:r>
    </w:p>
    <w:p w14:paraId="1F4CC827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Доклады на тему заболеваний иммунодефицита, разработка листовок.</w:t>
      </w:r>
    </w:p>
    <w:p w14:paraId="5B7C0DE8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2B45AF6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Тема 3.6 Мы то, что мы едим (6 часов)</w:t>
      </w:r>
    </w:p>
    <w:p w14:paraId="01B1DF5D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Теория: 3 часа</w:t>
      </w:r>
    </w:p>
    <w:p w14:paraId="73516B5B">
      <w:pPr>
        <w:shd w:val="clear" w:color="auto" w:fill="FFFFFF"/>
        <w:spacing w:before="0" w:after="0" w:line="240" w:lineRule="auto"/>
        <w:jc w:val="both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Теория «Мы — то, что мы едим»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</w:rPr>
        <w:t xml:space="preserve">. </w:t>
      </w:r>
      <w:r>
        <w:rPr>
          <w:rStyle w:val="9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 связь питания со строением ДНК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.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</w:rPr>
        <w:t xml:space="preserve">  Е</w:t>
      </w:r>
      <w:r>
        <w:rPr>
          <w:rStyle w:val="9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да определяет поведение и судьбу</w:t>
      </w:r>
      <w:r>
        <w:rPr>
          <w:rStyle w:val="9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</w:rPr>
        <w:t xml:space="preserve"> человека.</w:t>
      </w:r>
    </w:p>
    <w:p w14:paraId="321E8CF6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Практика: 3 часа </w:t>
      </w:r>
    </w:p>
    <w:p w14:paraId="315C5BDF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fill="FFFFFF"/>
        </w:rPr>
        <w:t>Разработка листков со столами полезных продуктов и обмениваться друг с другом.</w:t>
      </w:r>
    </w:p>
    <w:p w14:paraId="6ADF70A5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Тема 3.7 Психология питания ( 6 часов)</w:t>
      </w:r>
    </w:p>
    <w:p w14:paraId="0E5DB94F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Теория: 3 часа</w:t>
      </w:r>
    </w:p>
    <w:p w14:paraId="7BFD70AF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Разобраться в механизмах влияния психического состояния человека на пищевое поведение.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Понять значение макроэлементов, витаминов, жиров и углеводов в питании. 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Изучить основные принципы рационального питания</w:t>
      </w:r>
    </w:p>
    <w:p w14:paraId="1452DD12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Практика: 3 часа</w:t>
      </w:r>
    </w:p>
    <w:p w14:paraId="0D774E16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Разработать брошюры с полезным питанием и психологией питания.</w:t>
      </w:r>
    </w:p>
    <w:p w14:paraId="1FAEB0AF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Тема 3.8 Болезни и еда ( 6 часов)</w:t>
      </w:r>
    </w:p>
    <w:p w14:paraId="4E0432FF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Теория: 3 часа</w:t>
      </w:r>
    </w:p>
    <w:p w14:paraId="335FA26C">
      <w:pPr>
        <w:pStyle w:val="16"/>
        <w:keepNext w:val="0"/>
        <w:keepLines w:val="0"/>
        <w:widowControl/>
        <w:suppressLineNumbers w:val="0"/>
        <w:shd w:val="clear" w:fill="FFFFFF"/>
        <w:spacing w:before="0" w:beforeAutospacing="0" w:after="96" w:afterAutospacing="0"/>
        <w:ind w:left="0" w:right="0" w:firstLine="0"/>
        <w:jc w:val="both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lang w:val="ru-RU"/>
        </w:rPr>
      </w:pPr>
      <w:r>
        <w:rPr>
          <w:rStyle w:val="9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hd w:val="clear" w:fill="FFFFFF"/>
        </w:rPr>
        <w:t>Т</w:t>
      </w:r>
      <w:r>
        <w:rPr>
          <w:rStyle w:val="9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еория взаимосвязи болезней и еды</w:t>
      </w:r>
      <w:r>
        <w:rPr>
          <w:rFonts w:hint="default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</w:rPr>
        <w:t xml:space="preserve">. </w:t>
      </w:r>
      <w:r>
        <w:rPr>
          <w:rStyle w:val="9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Некоторые заболевания, которые связаны с неправильным питанием:</w:t>
      </w:r>
      <w:r>
        <w:rPr>
          <w:rStyle w:val="9"/>
          <w:rFonts w:hint="default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Style w:val="9"/>
          <w:rFonts w:hint="default" w:ascii="Times New Roman" w:hAnsi="Times New Roman" w:eastAsia="var(--depot-font-size-text-m-p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Диабет</w:t>
      </w:r>
      <w:r>
        <w:rPr>
          <w:rFonts w:hint="default" w:ascii="Times New Roman" w:hAnsi="Times New Roman" w:eastAsia="var(--depot-font-size-text-m-p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.</w:t>
      </w:r>
      <w:r>
        <w:rPr>
          <w:rFonts w:hint="default" w:eastAsia="var(--depot-font-size-text-m-p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Style w:val="9"/>
          <w:rFonts w:hint="default" w:ascii="Times New Roman" w:hAnsi="Times New Roman" w:eastAsia="var(--depot-font-size-text-m-p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Ожирение</w:t>
      </w:r>
      <w:r>
        <w:rPr>
          <w:rStyle w:val="9"/>
          <w:rFonts w:hint="default" w:eastAsia="var(--depot-font-size-text-m-p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</w:rPr>
        <w:t xml:space="preserve">. </w:t>
      </w:r>
      <w:r>
        <w:rPr>
          <w:rStyle w:val="9"/>
          <w:rFonts w:hint="default" w:ascii="Times New Roman" w:hAnsi="Times New Roman" w:eastAsia="var(--depot-font-size-text-m-p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Сердечно-сосудистые заболевания</w:t>
      </w:r>
      <w:r>
        <w:rPr>
          <w:rStyle w:val="9"/>
          <w:rFonts w:hint="default" w:eastAsia="var(--depot-font-size-text-m-p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</w:rPr>
        <w:t>.</w:t>
      </w:r>
      <w:r>
        <w:rPr>
          <w:rStyle w:val="9"/>
          <w:rFonts w:hint="default" w:ascii="Times New Roman" w:hAnsi="Times New Roman" w:eastAsia="var(--depot-font-size-text-m-p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Нарушения пищеварения</w:t>
      </w:r>
      <w:r>
        <w:rPr>
          <w:rFonts w:hint="default" w:ascii="Times New Roman" w:hAnsi="Times New Roman" w:eastAsia="var(--depot-font-size-text-m-p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.</w:t>
      </w:r>
    </w:p>
    <w:p w14:paraId="5B6A37A2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Практика: 3 часа</w:t>
      </w:r>
    </w:p>
    <w:p w14:paraId="63FFDF75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Соц. опрос о заболеваниях ЖКТ</w:t>
      </w:r>
    </w:p>
    <w:p w14:paraId="2580FD76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Тема 3.9 Правильное питание-это тренд. (6 часов) </w:t>
      </w:r>
    </w:p>
    <w:p w14:paraId="115429B6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Теория: 3 часа</w:t>
      </w:r>
    </w:p>
    <w:p w14:paraId="61AE581E">
      <w:pPr>
        <w:shd w:val="clear" w:color="auto" w:fill="FFFFFF"/>
        <w:spacing w:before="0" w:after="0" w:line="240" w:lineRule="auto"/>
        <w:jc w:val="both"/>
        <w:rPr>
          <w:rFonts w:hint="default" w:ascii="Times New Roman" w:hAnsi="Times New Roman" w:eastAsia="var(--depot-font-size-text-m-p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</w:pPr>
      <w:r>
        <w:rPr>
          <w:rStyle w:val="9"/>
          <w:rFonts w:hint="default" w:ascii="Times New Roman" w:hAnsi="Times New Roman" w:eastAsia="var(--depot-font-size-text-m-p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Акцент на растения</w:t>
      </w:r>
      <w:r>
        <w:rPr>
          <w:rFonts w:hint="default" w:ascii="Times New Roman" w:hAnsi="Times New Roman" w:eastAsia="var(--depot-font-size-text-m-p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 xml:space="preserve">. </w:t>
      </w:r>
      <w:r>
        <w:rPr>
          <w:rStyle w:val="9"/>
          <w:rFonts w:hint="default" w:ascii="Times New Roman" w:hAnsi="Times New Roman" w:eastAsia="var(--depot-font-size-text-m-p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Функциональное питание</w:t>
      </w:r>
      <w:r>
        <w:rPr>
          <w:rFonts w:hint="default" w:ascii="Times New Roman" w:hAnsi="Times New Roman" w:eastAsia="var(--depot-font-size-text-m-p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.</w:t>
      </w:r>
      <w:r>
        <w:rPr>
          <w:rStyle w:val="9"/>
          <w:rFonts w:hint="default" w:ascii="Times New Roman" w:hAnsi="Times New Roman" w:eastAsia="var(--depot-font-size-text-m-p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Функциональные напитки</w:t>
      </w:r>
      <w:r>
        <w:rPr>
          <w:rFonts w:hint="default" w:ascii="Times New Roman" w:hAnsi="Times New Roman" w:eastAsia="var(--depot-font-size-text-m-p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 xml:space="preserve">. </w:t>
      </w:r>
      <w:r>
        <w:rPr>
          <w:rStyle w:val="9"/>
          <w:rFonts w:hint="default" w:ascii="Times New Roman" w:hAnsi="Times New Roman" w:eastAsia="var(--depot-font-size-text-m-p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Экологичная упаковка и минимизация отходов</w:t>
      </w:r>
      <w:r>
        <w:rPr>
          <w:rFonts w:hint="default" w:ascii="Times New Roman" w:hAnsi="Times New Roman" w:eastAsia="var(--depot-font-size-text-m-p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 xml:space="preserve">. </w:t>
      </w:r>
      <w:r>
        <w:rPr>
          <w:rStyle w:val="9"/>
          <w:rFonts w:hint="default" w:ascii="Times New Roman" w:hAnsi="Times New Roman" w:eastAsia="var(--depot-font-size-text-m-p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Персонализированный рацион</w:t>
      </w:r>
      <w:r>
        <w:rPr>
          <w:rFonts w:hint="default" w:ascii="Times New Roman" w:hAnsi="Times New Roman" w:eastAsia="var(--depot-font-size-text-m-p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. </w:t>
      </w:r>
    </w:p>
    <w:p w14:paraId="75618F71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Практика: 3 часа</w:t>
      </w:r>
    </w:p>
    <w:p w14:paraId="53F684E4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Разработка мероприятия о Правильном питании.</w:t>
      </w:r>
    </w:p>
    <w:p w14:paraId="43974E89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Тема 3.10 Растения- медики (6 часов)</w:t>
      </w:r>
    </w:p>
    <w:p w14:paraId="44EE0A77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Теория: 3 часа</w:t>
      </w:r>
    </w:p>
    <w:p w14:paraId="63526864">
      <w:pPr>
        <w:pStyle w:val="16"/>
        <w:keepNext w:val="0"/>
        <w:keepLines w:val="0"/>
        <w:widowControl/>
        <w:suppressLineNumbers w:val="0"/>
        <w:shd w:val="clear" w:fill="FFFFFF"/>
        <w:spacing w:before="0" w:beforeAutospacing="0" w:after="96" w:afterAutospacing="0"/>
        <w:ind w:left="0" w:right="0" w:firstLine="0"/>
        <w:jc w:val="both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lang w:val="ru-RU"/>
        </w:rPr>
      </w:pPr>
      <w:r>
        <w:rPr>
          <w:rStyle w:val="9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Лекарственные растения</w:t>
      </w:r>
      <w:r>
        <w:rPr>
          <w:rStyle w:val="9"/>
          <w:rFonts w:hint="default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</w:rPr>
        <w:t>. Ф</w:t>
      </w:r>
      <w:r>
        <w:rPr>
          <w:rStyle w:val="9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итотерапи</w:t>
      </w:r>
      <w:r>
        <w:rPr>
          <w:rStyle w:val="9"/>
          <w:rFonts w:hint="default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</w:rPr>
        <w:t xml:space="preserve">я. </w:t>
      </w:r>
      <w:r>
        <w:rPr>
          <w:rStyle w:val="9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В лекарственны</w:t>
      </w:r>
      <w:r>
        <w:rPr>
          <w:rStyle w:val="9"/>
          <w:rFonts w:hint="default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</w:rPr>
        <w:t>е</w:t>
      </w:r>
      <w:r>
        <w:rPr>
          <w:rStyle w:val="9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 xml:space="preserve"> трав</w:t>
      </w:r>
      <w:r>
        <w:rPr>
          <w:rStyle w:val="9"/>
          <w:rFonts w:hint="default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</w:rPr>
        <w:t xml:space="preserve">ы </w:t>
      </w:r>
      <w:r>
        <w:rPr>
          <w:rStyle w:val="9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Основные способы применения сырья лекарственных растений</w:t>
      </w:r>
      <w:r>
        <w:rPr>
          <w:rFonts w:hint="default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</w:rPr>
        <w:t>.</w:t>
      </w:r>
    </w:p>
    <w:p w14:paraId="627BB1DF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Практика: 3 часа </w:t>
      </w:r>
    </w:p>
    <w:p w14:paraId="224C482F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Опрос по теме. </w:t>
      </w:r>
    </w:p>
    <w:p w14:paraId="75175ACA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Тема 3.11 Вредные привычки (3 часа)</w:t>
      </w:r>
    </w:p>
    <w:p w14:paraId="6655B5FF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Теория: 1 час</w:t>
      </w:r>
    </w:p>
    <w:p w14:paraId="72C50EAD">
      <w:pPr>
        <w:pStyle w:val="16"/>
        <w:keepNext w:val="0"/>
        <w:keepLines w:val="0"/>
        <w:widowControl/>
        <w:suppressLineNumbers w:val="0"/>
        <w:shd w:val="clear" w:fill="FFFFFF"/>
        <w:spacing w:before="0" w:beforeAutospacing="0" w:after="96" w:afterAutospacing="0"/>
        <w:ind w:left="0" w:right="0" w:firstLine="0"/>
        <w:jc w:val="both"/>
        <w:rPr>
          <w:rFonts w:hint="default" w:ascii="Times New Roman" w:hAnsi="Times New Roman" w:eastAsia="var(--depot-font-size-text-m-pa" w:cs="Times New Roman"/>
          <w:b w:val="0"/>
          <w:bCs w:val="0"/>
          <w:color w:val="000000" w:themeColor="text1"/>
          <w:sz w:val="28"/>
          <w:szCs w:val="28"/>
        </w:rPr>
      </w:pPr>
      <w:r>
        <w:rPr>
          <w:rStyle w:val="9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hd w:val="clear" w:fill="FFFFFF"/>
        </w:rPr>
        <w:t>В</w:t>
      </w:r>
      <w:r>
        <w:rPr>
          <w:rStyle w:val="9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редные привычки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 — социально-психологическое понятие</w:t>
      </w:r>
      <w:r>
        <w:rPr>
          <w:rFonts w:hint="default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</w:rPr>
        <w:t xml:space="preserve">. </w:t>
      </w:r>
      <w:r>
        <w:rPr>
          <w:rStyle w:val="9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Некоторые психологические теории формирования вредных привычек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:</w:t>
      </w:r>
      <w:r>
        <w:rPr>
          <w:rFonts w:hint="default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</w:rPr>
        <w:t xml:space="preserve"> с</w:t>
      </w:r>
      <w:r>
        <w:rPr>
          <w:rStyle w:val="9"/>
          <w:rFonts w:hint="default" w:ascii="Times New Roman" w:hAnsi="Times New Roman" w:eastAsia="var(--depot-font-size-text-m-p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оциально-когнитивная теория Альберта Бандуры</w:t>
      </w:r>
      <w:r>
        <w:rPr>
          <w:rStyle w:val="9"/>
          <w:rFonts w:hint="default" w:eastAsia="var(--depot-font-size-text-m-p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</w:rPr>
        <w:t>; м</w:t>
      </w:r>
      <w:r>
        <w:rPr>
          <w:rStyle w:val="9"/>
          <w:rFonts w:hint="default" w:ascii="Times New Roman" w:hAnsi="Times New Roman" w:eastAsia="var(--depot-font-size-text-m-p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одель оперантного обусловливания Б. Ф. Скиннера</w:t>
      </w:r>
      <w:r>
        <w:rPr>
          <w:rFonts w:hint="default" w:ascii="Times New Roman" w:hAnsi="Times New Roman" w:eastAsia="var(--depot-font-size-text-m-p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 xml:space="preserve">. </w:t>
      </w:r>
    </w:p>
    <w:p w14:paraId="0AE6301B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Практика: 2 часа</w:t>
      </w:r>
    </w:p>
    <w:p w14:paraId="0B13B7A7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Разработка буклетов.</w:t>
      </w:r>
    </w:p>
    <w:p w14:paraId="6A78BE7D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Тема 3.13 Виды зависимостей (3 часа)</w:t>
      </w:r>
    </w:p>
    <w:p w14:paraId="5231EA9B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Теория: 1 час</w:t>
      </w:r>
    </w:p>
    <w:p w14:paraId="78ECC45F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>Т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ри основных вида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 xml:space="preserve"> зависимостей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:</w:t>
      </w:r>
    </w:p>
    <w:p w14:paraId="51E0F191">
      <w:pPr>
        <w:numPr>
          <w:ilvl w:val="0"/>
          <w:numId w:val="7"/>
        </w:numPr>
        <w:shd w:val="clear" w:color="auto" w:fill="FFFFFF"/>
        <w:tabs>
          <w:tab w:val="left" w:pos="440"/>
          <w:tab w:val="clear" w:pos="720"/>
        </w:tabs>
        <w:spacing w:before="0" w:after="0" w:line="240" w:lineRule="auto"/>
        <w:ind w:left="-220" w:leftChars="-100" w:firstLine="436" w:firstLineChars="15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химические аддикции (алкоголизм, токсикомания, наркомания);</w:t>
      </w:r>
    </w:p>
    <w:p w14:paraId="4A32C9BB">
      <w:pPr>
        <w:numPr>
          <w:ilvl w:val="0"/>
          <w:numId w:val="7"/>
        </w:numPr>
        <w:shd w:val="clear" w:color="auto" w:fill="FFFFFF"/>
        <w:tabs>
          <w:tab w:val="left" w:pos="440"/>
          <w:tab w:val="clear" w:pos="720"/>
        </w:tabs>
        <w:spacing w:before="0" w:after="0" w:line="240" w:lineRule="auto"/>
        <w:ind w:left="-220" w:leftChars="-100" w:firstLine="436" w:firstLineChars="15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биохимические аддикции (анорексия, булимия);</w:t>
      </w:r>
    </w:p>
    <w:p w14:paraId="64633197">
      <w:pPr>
        <w:numPr>
          <w:ilvl w:val="0"/>
          <w:numId w:val="7"/>
        </w:numPr>
        <w:shd w:val="clear" w:color="auto" w:fill="FFFFFF"/>
        <w:tabs>
          <w:tab w:val="left" w:pos="440"/>
          <w:tab w:val="clear" w:pos="720"/>
        </w:tabs>
        <w:spacing w:before="0" w:after="0" w:line="240" w:lineRule="auto"/>
        <w:ind w:left="-220" w:leftChars="-100" w:firstLine="436" w:firstLineChars="15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и нехимические аддикции (клептомания, игровая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зависимость</w:t>
      </w:r>
      <w:r>
        <w:rPr>
          <w:rFonts w:ascii="Times New Roman" w:hAnsi="Times New Roman" w:eastAsia="Times New Roman" w:cs="Times New Roman"/>
          <w:sz w:val="28"/>
          <w:szCs w:val="28"/>
        </w:rPr>
        <w:t>).</w:t>
      </w:r>
    </w:p>
    <w:p w14:paraId="787185DC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Практика: 2 часа</w:t>
      </w:r>
    </w:p>
    <w:p w14:paraId="1F88D181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Разработка мероприятия по видам зависимости.</w:t>
      </w:r>
    </w:p>
    <w:p w14:paraId="0105E227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Тема 3.14 Табакокурение.(3 часа)</w:t>
      </w:r>
    </w:p>
    <w:p w14:paraId="34802C8C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Теория: 1 час</w:t>
      </w:r>
    </w:p>
    <w:p w14:paraId="04FEEBA9">
      <w:pPr>
        <w:shd w:val="clear" w:color="auto" w:fill="FFFFFF"/>
        <w:spacing w:before="0" w:after="0" w:line="240" w:lineRule="auto"/>
        <w:jc w:val="both"/>
        <w:rPr>
          <w:rStyle w:val="9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  <w:r>
        <w:rPr>
          <w:rStyle w:val="9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Некоторые теории, объясняющие причины табакокурения</w:t>
      </w:r>
      <w:r>
        <w:rPr>
          <w:rStyle w:val="9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.</w:t>
      </w:r>
    </w:p>
    <w:p w14:paraId="0151971D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Практика: 2 часа</w:t>
      </w:r>
    </w:p>
    <w:p w14:paraId="55E5FA0C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Разработка буклетов.</w:t>
      </w:r>
    </w:p>
    <w:p w14:paraId="226F3DFE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Тема 3.15 Алкоголизм (3 часа)</w:t>
      </w:r>
    </w:p>
    <w:p w14:paraId="6B04425C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Теория: 1 час</w:t>
      </w:r>
    </w:p>
    <w:p w14:paraId="0CE428E5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Что такое алкоголизм? Последствия, предотвращение зависимости .</w:t>
      </w:r>
    </w:p>
    <w:p w14:paraId="4215678D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Практика: 2 часа</w:t>
      </w:r>
    </w:p>
    <w:p w14:paraId="549C6398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Разработка мероприятия по алкоголизму.</w:t>
      </w:r>
    </w:p>
    <w:p w14:paraId="4F7A6F40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Тема 3.16 Наркотики. (3 часа)</w:t>
      </w:r>
    </w:p>
    <w:p w14:paraId="506E7EE9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Теория: 1 часа</w:t>
      </w:r>
    </w:p>
    <w:p w14:paraId="229FFC41">
      <w:pPr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З</w:t>
      </w:r>
      <w:r>
        <w:rPr>
          <w:rFonts w:ascii="Times New Roman" w:hAnsi="Times New Roman" w:eastAsia="Times New Roman" w:cs="Times New Roman"/>
          <w:sz w:val="28"/>
          <w:szCs w:val="28"/>
        </w:rPr>
        <w:t>лоупотребление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психоактивными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веществами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</w:p>
    <w:p w14:paraId="674DDE8B">
      <w:pPr>
        <w:spacing w:before="0" w:after="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алкоголем</w:t>
      </w:r>
      <w:r>
        <w:rPr>
          <w:rFonts w:ascii="Times New Roman" w:hAnsi="Times New Roman" w:eastAsia="Times New Roman" w:cs="Times New Roman"/>
          <w:sz w:val="28"/>
          <w:szCs w:val="28"/>
        </w:rPr>
        <w:t>,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наркотиками</w:t>
      </w:r>
      <w:r>
        <w:rPr>
          <w:rFonts w:ascii="Times New Roman" w:hAnsi="Times New Roman" w:eastAsia="Times New Roman" w:cs="Times New Roman"/>
          <w:sz w:val="28"/>
          <w:szCs w:val="28"/>
        </w:rPr>
        <w:t>,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летучими растворителями</w:t>
      </w:r>
      <w:r>
        <w:rPr>
          <w:rFonts w:ascii="Times New Roman" w:hAnsi="Times New Roman" w:eastAsia="Times New Roman" w:cs="Times New Roman"/>
          <w:sz w:val="28"/>
          <w:szCs w:val="28"/>
        </w:rPr>
        <w:t> и др.) приводит к возникновению зависимости.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Практика: 2 часа </w:t>
      </w:r>
    </w:p>
    <w:p w14:paraId="3CBA9A13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Разработка буклетов.</w:t>
      </w:r>
    </w:p>
    <w:p w14:paraId="5E06A02F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Тема 3.17 Активный образ жизни. (3 часа)</w:t>
      </w:r>
    </w:p>
    <w:p w14:paraId="79E74209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Теория: 1 час</w:t>
      </w:r>
    </w:p>
    <w:p w14:paraId="0C4A561B">
      <w:pPr>
        <w:pStyle w:val="16"/>
        <w:keepNext w:val="0"/>
        <w:keepLines w:val="0"/>
        <w:widowControl/>
        <w:suppressLineNumbers w:val="0"/>
        <w:shd w:val="clear" w:fill="FFFFFF"/>
        <w:spacing w:before="0" w:beforeAutospacing="0" w:after="96" w:afterAutospacing="0"/>
        <w:ind w:left="0" w:right="0" w:firstLine="0"/>
        <w:jc w:val="both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</w:rPr>
      </w:pPr>
      <w:r>
        <w:rPr>
          <w:rStyle w:val="9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Активный образ жизни</w:t>
      </w:r>
      <w:r>
        <w:rPr>
          <w:rStyle w:val="9"/>
          <w:rFonts w:hint="default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</w:rPr>
        <w:t xml:space="preserve">. </w:t>
      </w:r>
      <w:r>
        <w:rPr>
          <w:rStyle w:val="9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Некоторые правила активного образа жизни</w:t>
      </w:r>
      <w:r>
        <w:rPr>
          <w:rStyle w:val="9"/>
          <w:rFonts w:hint="default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</w:rPr>
        <w:t>. А</w:t>
      </w:r>
      <w:r>
        <w:rPr>
          <w:rStyle w:val="9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 xml:space="preserve">ктивный образ жизни </w:t>
      </w:r>
      <w:r>
        <w:rPr>
          <w:rStyle w:val="9"/>
          <w:rFonts w:hint="default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</w:rPr>
        <w:t xml:space="preserve">- </w:t>
      </w:r>
      <w:r>
        <w:rPr>
          <w:rStyle w:val="9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здоровое питание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.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hd w:val="clear" w:fill="FFFFFF"/>
        </w:rPr>
        <w:t> </w:t>
      </w:r>
    </w:p>
    <w:p w14:paraId="7F1CBAA9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Практика: 2 часа</w:t>
      </w:r>
    </w:p>
    <w:p w14:paraId="7432D845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Разработка мероприятия по ЗОЖ</w:t>
      </w:r>
    </w:p>
    <w:p w14:paraId="02416045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7BDCED85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Тема 3.18 Польза тайм-менеджмента (3 часа)</w:t>
      </w:r>
    </w:p>
    <w:p w14:paraId="7AA0C2CA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Теория: 1 час</w:t>
      </w:r>
    </w:p>
    <w:p w14:paraId="64E5F49D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Style w:val="9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Польза тайм-менеджмента</w:t>
      </w:r>
      <w:r>
        <w:rPr>
          <w:rStyle w:val="9"/>
          <w:rFonts w:hint="default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</w:rPr>
        <w:t xml:space="preserve">. </w:t>
      </w:r>
      <w:r>
        <w:rPr>
          <w:rStyle w:val="9"/>
          <w:rFonts w:hint="default" w:ascii="Times New Roman" w:hAnsi="Times New Roman" w:eastAsia="var(--depot-font-size-text-m-p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Прогнозируемое достижение поставленных целей</w:t>
      </w:r>
      <w:r>
        <w:rPr>
          <w:rFonts w:hint="default" w:ascii="Times New Roman" w:hAnsi="Times New Roman" w:eastAsia="var(--depot-font-size-text-m-p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 xml:space="preserve">. </w:t>
      </w:r>
      <w:r>
        <w:rPr>
          <w:rStyle w:val="9"/>
          <w:rFonts w:hint="default" w:ascii="Times New Roman" w:hAnsi="Times New Roman" w:eastAsia="var(--depot-font-size-text-m-p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Повышение производительности труда</w:t>
      </w:r>
      <w:r>
        <w:rPr>
          <w:rFonts w:hint="default" w:ascii="Times New Roman" w:hAnsi="Times New Roman" w:eastAsia="var(--depot-font-size-text-m-p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. </w:t>
      </w:r>
      <w:r>
        <w:rPr>
          <w:rStyle w:val="9"/>
          <w:rFonts w:hint="default" w:ascii="Times New Roman" w:hAnsi="Times New Roman" w:eastAsia="var(--depot-font-size-text-m-p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Эффективное распределение времени</w:t>
      </w:r>
      <w:r>
        <w:rPr>
          <w:rFonts w:hint="default" w:ascii="Times New Roman" w:hAnsi="Times New Roman" w:eastAsia="var(--depot-font-size-text-m-p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 xml:space="preserve">. </w:t>
      </w:r>
      <w:r>
        <w:rPr>
          <w:rStyle w:val="9"/>
          <w:rFonts w:hint="default" w:ascii="Times New Roman" w:hAnsi="Times New Roman" w:eastAsia="var(--depot-font-size-text-m-p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Построение долгосрочной стратегии развития бизнеса</w:t>
      </w:r>
      <w:r>
        <w:rPr>
          <w:rFonts w:hint="default" w:ascii="Times New Roman" w:hAnsi="Times New Roman" w:eastAsia="var(--depot-font-size-text-m-p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 xml:space="preserve">. </w:t>
      </w:r>
      <w:r>
        <w:rPr>
          <w:rStyle w:val="9"/>
          <w:rFonts w:hint="default" w:ascii="Times New Roman" w:hAnsi="Times New Roman" w:eastAsia="var(--depot-font-size-text-m-p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Повышение стрессоустойчивости</w:t>
      </w:r>
      <w:r>
        <w:rPr>
          <w:rFonts w:hint="default" w:ascii="Times New Roman" w:hAnsi="Times New Roman" w:eastAsia="var(--depot-font-size-text-m-p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. </w:t>
      </w:r>
      <w:r>
        <w:rPr>
          <w:rStyle w:val="9"/>
          <w:rFonts w:hint="default" w:ascii="Times New Roman" w:hAnsi="Times New Roman" w:eastAsia="var(--depot-font-size-text-m-p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Предотвращение выгорания сотрудников</w:t>
      </w:r>
      <w:r>
        <w:rPr>
          <w:rFonts w:hint="default" w:ascii="Times New Roman" w:hAnsi="Times New Roman" w:eastAsia="var(--depot-font-size-text-m-p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. </w:t>
      </w:r>
    </w:p>
    <w:p w14:paraId="6EDC9327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Практика: 2 часа</w:t>
      </w:r>
    </w:p>
    <w:p w14:paraId="66CB2797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Тренинг по планированию тайм-менеджмента.</w:t>
      </w:r>
    </w:p>
    <w:p w14:paraId="4FACCDB6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Тема 3.19 Стресс и его профилактика. (3 часа)</w:t>
      </w:r>
    </w:p>
    <w:p w14:paraId="0C2985F6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Теория: 1 час </w:t>
      </w:r>
    </w:p>
    <w:p w14:paraId="48414F90">
      <w:pPr>
        <w:shd w:val="clear" w:color="auto" w:fill="FFFFFF"/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ru-RU"/>
        </w:rPr>
        <w:t>Понятие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ru-RU"/>
        </w:rPr>
        <w:t xml:space="preserve"> «стресс». Профилактика стресса.</w:t>
      </w:r>
    </w:p>
    <w:p w14:paraId="60EA4F4E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Практика: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2 часа</w:t>
      </w:r>
    </w:p>
    <w:p w14:paraId="040A83DA">
      <w:pPr>
        <w:shd w:val="clear" w:color="auto" w:fill="FFFFFF"/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ru-RU"/>
        </w:rPr>
        <w:t>Мини-тренинг « Профилакика стресса».</w:t>
      </w:r>
    </w:p>
    <w:p w14:paraId="22F96EB5">
      <w:pPr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Раздел 4 Оказание первой медицинской помощи (63 часа)</w:t>
      </w:r>
    </w:p>
    <w:p w14:paraId="4765F7A3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Тема 4.1 Первая помощь: спаси чужую жизнь (3 часа)</w:t>
      </w:r>
    </w:p>
    <w:p w14:paraId="42145FF0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Теория: 1 час</w:t>
      </w:r>
    </w:p>
    <w:p w14:paraId="0A8E21B9">
      <w:pPr>
        <w:pStyle w:val="16"/>
        <w:keepNext w:val="0"/>
        <w:keepLines w:val="0"/>
        <w:widowControl/>
        <w:suppressLineNumbers w:val="0"/>
        <w:shd w:val="clear" w:fill="FFFFFF"/>
        <w:spacing w:before="0" w:beforeAutospacing="0" w:after="96" w:afterAutospacing="0"/>
        <w:ind w:left="0" w:right="0" w:firstLine="0"/>
        <w:jc w:val="both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lang w:val="ru-RU"/>
        </w:rPr>
      </w:pPr>
      <w:r>
        <w:rPr>
          <w:rStyle w:val="9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</w:rPr>
        <w:t>П</w:t>
      </w:r>
      <w:r>
        <w:rPr>
          <w:rStyle w:val="9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ервая помощь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 — это срочное выполнение лечебных и профилактических мероприятий людям при несчастных случаях, внезапных заболеваниях на месте происшествия до приезда медицинских работников или доставки пострадавшего в лечебное учреждение. </w:t>
      </w:r>
      <w:r>
        <w:rPr>
          <w:rStyle w:val="9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Алгоритм оказания первой помощи</w:t>
      </w:r>
      <w:r>
        <w:rPr>
          <w:rStyle w:val="9"/>
          <w:rFonts w:hint="default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</w:rPr>
        <w:t>.</w:t>
      </w:r>
    </w:p>
    <w:p w14:paraId="4D4390B8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Практика: 2 часа</w:t>
      </w:r>
    </w:p>
    <w:p w14:paraId="65E39BC8">
      <w:pPr>
        <w:spacing w:before="96" w:after="96" w:line="240" w:lineRule="auto"/>
        <w:ind w:firstLine="356"/>
        <w:jc w:val="both"/>
        <w:rPr>
          <w:rFonts w:hint="default" w:ascii="Times New Roman" w:hAnsi="Times New Roman" w:eastAsia="var(--depot-font-size-text-m-pa" w:cs="Times New Roman"/>
          <w:color w:val="000000" w:themeColor="text1"/>
          <w:sz w:val="28"/>
          <w:szCs w:val="28"/>
          <w:lang w:val="ru-RU"/>
        </w:rPr>
      </w:pPr>
      <w:r>
        <w:rPr>
          <w:rStyle w:val="9"/>
          <w:rFonts w:ascii="Times New Roman" w:hAnsi="Times New Roman" w:eastAsia="Arial"/>
          <w:b w:val="0"/>
          <w:bCs w:val="0"/>
          <w:color w:val="000000" w:themeColor="text1"/>
          <w:sz w:val="28"/>
          <w:szCs w:val="28"/>
          <w:shd w:val="clear" w:fill="FFFFFF"/>
        </w:rPr>
        <w:t xml:space="preserve">Практические </w:t>
      </w:r>
      <w:r>
        <w:rPr>
          <w:rStyle w:val="9"/>
          <w:rFonts w:ascii="Times New Roman" w:hAnsi="Times New Roman" w:eastAsia="Arial"/>
          <w:b w:val="0"/>
          <w:bCs w:val="0"/>
          <w:color w:val="000000" w:themeColor="text1"/>
          <w:sz w:val="28"/>
          <w:szCs w:val="28"/>
          <w:shd w:val="clear" w:fill="FFFFFF"/>
          <w:lang w:val="ru-RU"/>
        </w:rPr>
        <w:t>задания</w:t>
      </w:r>
      <w:r>
        <w:rPr>
          <w:rStyle w:val="9"/>
          <w:rFonts w:hint="default" w:ascii="Times New Roman" w:hAnsi="Times New Roman" w:eastAsia="Arial"/>
          <w:b w:val="0"/>
          <w:bCs w:val="0"/>
          <w:color w:val="000000" w:themeColor="text1"/>
          <w:sz w:val="28"/>
          <w:szCs w:val="28"/>
          <w:shd w:val="clear" w:fill="FFFFFF"/>
          <w:lang w:val="ru-RU"/>
        </w:rPr>
        <w:t xml:space="preserve"> по </w:t>
      </w:r>
      <w:r>
        <w:rPr>
          <w:rStyle w:val="9"/>
          <w:rFonts w:ascii="Times New Roman" w:hAnsi="Times New Roman" w:eastAsia="Arial"/>
          <w:b w:val="0"/>
          <w:bCs w:val="0"/>
          <w:color w:val="000000" w:themeColor="text1"/>
          <w:sz w:val="28"/>
          <w:szCs w:val="28"/>
          <w:shd w:val="clear" w:fill="FFFFFF"/>
        </w:rPr>
        <w:t xml:space="preserve"> оказани</w:t>
      </w:r>
      <w:r>
        <w:rPr>
          <w:rStyle w:val="9"/>
          <w:rFonts w:ascii="Times New Roman" w:hAnsi="Times New Roman" w:eastAsia="Arial"/>
          <w:b w:val="0"/>
          <w:bCs w:val="0"/>
          <w:color w:val="000000" w:themeColor="text1"/>
          <w:sz w:val="28"/>
          <w:szCs w:val="28"/>
          <w:shd w:val="clear" w:fill="FFFFFF"/>
          <w:lang w:val="ru-RU"/>
        </w:rPr>
        <w:t>ю</w:t>
      </w:r>
      <w:r>
        <w:rPr>
          <w:rStyle w:val="9"/>
          <w:rFonts w:ascii="Times New Roman" w:hAnsi="Times New Roman" w:eastAsia="Arial"/>
          <w:b w:val="0"/>
          <w:bCs w:val="0"/>
          <w:color w:val="000000" w:themeColor="text1"/>
          <w:sz w:val="28"/>
          <w:szCs w:val="28"/>
          <w:shd w:val="clear" w:fill="FFFFFF"/>
        </w:rPr>
        <w:t xml:space="preserve"> первой помощи (о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тработка навыков на манекенах)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val="ru-RU"/>
        </w:rPr>
        <w:t>.</w:t>
      </w:r>
    </w:p>
    <w:p w14:paraId="092EDFD4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Тема 4.2 Первая помощь при ожогах, обморожении. Причины возникновения, алгоритм действия, практические навыки по оказанию помощи (12 часов)</w:t>
      </w:r>
    </w:p>
    <w:p w14:paraId="650CC47C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Теория: 6 часов</w:t>
      </w:r>
    </w:p>
    <w:p w14:paraId="3E03C1A5">
      <w:pPr>
        <w:pStyle w:val="16"/>
        <w:shd w:val="clear" w:color="auto" w:fill="FFFFFF"/>
        <w:spacing w:before="0" w:beforeAutospacing="0" w:after="96" w:afterAutospacing="0"/>
        <w:jc w:val="both"/>
        <w:rPr>
          <w:rFonts w:eastAsia="Arial"/>
          <w:color w:val="000000" w:themeColor="text1"/>
          <w:sz w:val="28"/>
          <w:szCs w:val="28"/>
        </w:rPr>
      </w:pPr>
      <w:r>
        <w:rPr>
          <w:rStyle w:val="9"/>
          <w:rFonts w:eastAsia="Arial"/>
          <w:b w:val="0"/>
          <w:bCs w:val="0"/>
          <w:color w:val="000000" w:themeColor="text1"/>
          <w:sz w:val="28"/>
          <w:szCs w:val="28"/>
          <w:shd w:val="clear" w:fill="FFFFFF"/>
        </w:rPr>
        <w:t>Первая помощь при ожогах</w:t>
      </w:r>
      <w:r>
        <w:rPr>
          <w:rFonts w:eastAsia="Arial"/>
          <w:color w:val="000000" w:themeColor="text1"/>
          <w:sz w:val="28"/>
          <w:szCs w:val="28"/>
          <w:shd w:val="clear" w:fill="FFFFFF"/>
        </w:rPr>
        <w:t>:п</w:t>
      </w:r>
      <w:r>
        <w:rPr>
          <w:rStyle w:val="9"/>
          <w:rFonts w:eastAsia="var(--depot-font-size-text-m-pa"/>
          <w:b w:val="0"/>
          <w:bCs w:val="0"/>
          <w:color w:val="000000" w:themeColor="text1"/>
          <w:sz w:val="28"/>
          <w:szCs w:val="28"/>
          <w:shd w:val="clear" w:fill="FFFFFF"/>
        </w:rPr>
        <w:t>ри термических ожогах, при химических ожогах, при солнечных ожогах, п</w:t>
      </w:r>
      <w:r>
        <w:rPr>
          <w:rStyle w:val="9"/>
          <w:rFonts w:eastAsia="Arial"/>
          <w:b w:val="0"/>
          <w:bCs w:val="0"/>
          <w:color w:val="000000" w:themeColor="text1"/>
          <w:sz w:val="28"/>
          <w:szCs w:val="28"/>
          <w:shd w:val="clear" w:fill="FFFFFF"/>
        </w:rPr>
        <w:t>ервая помощь при обморожениях. Алгоритмы оказания помощи.</w:t>
      </w:r>
    </w:p>
    <w:p w14:paraId="3547AEC4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Практика: 6 часов</w:t>
      </w:r>
    </w:p>
    <w:p w14:paraId="4F40CF5E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Отработка пракических навыков на манекенах, разбор учебных ситуаций.</w:t>
      </w:r>
    </w:p>
    <w:p w14:paraId="1A08106A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Тема 4.3  Первая помощь при утоплении, солнечном и тепловом ударе Причины возникновения, алгоритм действия, практические навыки по оказанию помощи (12 часов)</w:t>
      </w:r>
    </w:p>
    <w:p w14:paraId="1B657EFB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Теория: 6 часов</w:t>
      </w:r>
    </w:p>
    <w:p w14:paraId="5594F30E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Style w:val="9"/>
          <w:rFonts w:ascii="Times New Roman" w:hAnsi="Times New Roman" w:eastAsia="Arial"/>
          <w:b w:val="0"/>
          <w:bCs w:val="0"/>
          <w:color w:val="000000" w:themeColor="text1"/>
          <w:sz w:val="28"/>
          <w:szCs w:val="28"/>
          <w:shd w:val="clear" w:fill="FFFFFF"/>
        </w:rPr>
        <w:t>Первая помощь при утоплении, тепловом и солнечном ударе. Алгоритм оказания помощи.</w:t>
      </w:r>
    </w:p>
    <w:p w14:paraId="509739CE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Практика: 6 часов</w:t>
      </w:r>
    </w:p>
    <w:p w14:paraId="7D84571C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Отработка пракических навыков на манекенах, разбор учебных ситуаций.</w:t>
      </w:r>
    </w:p>
    <w:p w14:paraId="3DAADA88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Тема 4.4 Первая помощь при отравлении. Причины возникновения, алгоритм действия, практические навыки по оказанию помощи (6 часов)</w:t>
      </w:r>
    </w:p>
    <w:p w14:paraId="7FAB08BE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Теория: 3 часа</w:t>
      </w:r>
    </w:p>
    <w:p w14:paraId="77EB60B2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Style w:val="9"/>
          <w:rFonts w:ascii="Times New Roman" w:hAnsi="Times New Roman" w:eastAsia="Arial"/>
          <w:b w:val="0"/>
          <w:bCs w:val="0"/>
          <w:color w:val="000000" w:themeColor="text1"/>
          <w:sz w:val="28"/>
          <w:szCs w:val="28"/>
          <w:shd w:val="clear" w:fill="FFFFFF"/>
        </w:rPr>
        <w:t>Первая помощь при</w:t>
      </w:r>
      <w:r>
        <w:rPr>
          <w:rFonts w:ascii="Times New Roman" w:hAnsi="Times New Roman" w:eastAsia="Times New Roman" w:cs="Times New Roman"/>
          <w:sz w:val="28"/>
          <w:szCs w:val="28"/>
        </w:rPr>
        <w:t>отравлении. Причины возникновения, алгоритм действия.</w:t>
      </w:r>
    </w:p>
    <w:p w14:paraId="1C0B9176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Практика: 3 часа</w:t>
      </w:r>
    </w:p>
    <w:p w14:paraId="4B9BC82A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Отработкапрактических навыков по оказанию помощи при отравлении. Создание буклета.</w:t>
      </w:r>
    </w:p>
    <w:p w14:paraId="21ADD4E3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Тема 4.5 Первая помощь при укусах животных, насекомых. Причины возникновения, алгоритм действия, практические навыки по оказанию помощи (6 часов)</w:t>
      </w:r>
    </w:p>
    <w:p w14:paraId="07639C7A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Теория: 3 часа</w:t>
      </w:r>
    </w:p>
    <w:p w14:paraId="7B8748EC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Style w:val="9"/>
          <w:rFonts w:ascii="Times New Roman" w:hAnsi="Times New Roman" w:eastAsia="Arial"/>
          <w:b w:val="0"/>
          <w:bCs w:val="0"/>
          <w:color w:val="000000" w:themeColor="text1"/>
          <w:sz w:val="28"/>
          <w:szCs w:val="28"/>
          <w:shd w:val="clear" w:fill="FFFFFF"/>
        </w:rPr>
        <w:t>Первая помощь при укусах различных видов животных</w:t>
      </w:r>
      <w:r>
        <w:rPr>
          <w:rFonts w:ascii="Times New Roman" w:hAnsi="Times New Roman" w:eastAsia="Times New Roman" w:cs="Times New Roman"/>
          <w:sz w:val="28"/>
          <w:szCs w:val="28"/>
        </w:rPr>
        <w:t>. Причины возникновения, алгоритм действия.</w:t>
      </w:r>
    </w:p>
    <w:p w14:paraId="695106AD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Практика: 3 часа</w:t>
      </w:r>
    </w:p>
    <w:p w14:paraId="637DF899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Отработкапрактических навыков по оказанию помощи при укусах животных.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>Тема 4.6 Первая помощь при переломах, кровотечении. Причины возникновения, алгоритм действия, практические навыки по оказанию помощи (6 часов)</w:t>
      </w:r>
    </w:p>
    <w:p w14:paraId="66B12649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Теория: 3 часа</w:t>
      </w:r>
    </w:p>
    <w:p w14:paraId="419C81B2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>Первая помощь при переломах, кровотечении: причины возникновения, алгоритм действия, практические навыки по оказанию помощи.</w:t>
      </w:r>
    </w:p>
    <w:p w14:paraId="5B988DEC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Практика: 3 часа</w:t>
      </w:r>
    </w:p>
    <w:p w14:paraId="36EC6827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Отработкапрактических навыков по оказанию помощи при переломах. </w:t>
      </w:r>
    </w:p>
    <w:p w14:paraId="03DAF44C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Тема 4.7 Первая помощь при инсультах, инфарктах. Причины возникновения, алгоритм действия, практические навыки по оказанию помощи (6 часов)</w:t>
      </w:r>
    </w:p>
    <w:p w14:paraId="3654566B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Теория: 3 часа</w:t>
      </w:r>
    </w:p>
    <w:p w14:paraId="3C418B01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Первая помощь при инсультах, инфарктах. Причины возникновения, алгоритм действия.</w:t>
      </w:r>
    </w:p>
    <w:p w14:paraId="4DDF0A51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Практика: 3 часа</w:t>
      </w:r>
    </w:p>
    <w:p w14:paraId="392CC2F0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Отработкапрактических навыков по оказанию помощи при инсультах, инфарктах.</w:t>
      </w:r>
      <w:r>
        <w:rPr>
          <w:rFonts w:ascii="Times New Roman" w:hAnsi="Times New Roman" w:eastAsia="Times New Roman" w:cs="Times New Roman"/>
          <w:sz w:val="28"/>
          <w:szCs w:val="28"/>
        </w:rPr>
        <w:t>Разработка буклетов.</w:t>
      </w:r>
    </w:p>
    <w:p w14:paraId="1C1DC799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Тема 4.8 Помощь при отравлении угарным газом, электрическим током Причины возникновения, алгоритм действия, практические навыки по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>оказанию помощи (6 часов)</w:t>
      </w:r>
    </w:p>
    <w:p w14:paraId="1FDB45D2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Теория: 3 часа</w:t>
      </w:r>
    </w:p>
    <w:p w14:paraId="27813298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>Помощь при отравлении угарным газом, электрическим током. Причины возникновения, алгоритм действия по оказанию доврачебной помощи.</w:t>
      </w:r>
    </w:p>
    <w:p w14:paraId="093849B1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Практика: 3 часа</w:t>
      </w:r>
    </w:p>
    <w:p w14:paraId="3C173D27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>Отработкапрактических навыков по оказанию помощи при отравлении угарным газом и поражении электрическим током.</w:t>
      </w:r>
    </w:p>
    <w:p w14:paraId="0B775317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>Тема 4.9  Практическая работа «Сохраняя жизнь» (6 часов)</w:t>
      </w:r>
    </w:p>
    <w:p w14:paraId="1877F0C8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Теория: 3 часа</w:t>
      </w:r>
    </w:p>
    <w:p w14:paraId="3270882C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Style w:val="9"/>
          <w:rFonts w:ascii="Times New Roman" w:hAnsi="Times New Roman" w:eastAsia="Arial"/>
          <w:b w:val="0"/>
          <w:bCs w:val="0"/>
          <w:color w:val="000000" w:themeColor="text1"/>
          <w:sz w:val="28"/>
          <w:szCs w:val="28"/>
          <w:shd w:val="clear" w:fill="FFFFFF"/>
        </w:rPr>
        <w:t>Теоретическая база практической работы «Сохраняя жизнь».</w:t>
      </w:r>
    </w:p>
    <w:p w14:paraId="640993B3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Практика: 3 часа </w:t>
      </w:r>
    </w:p>
    <w:p w14:paraId="2EC4B89F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Защита проектов.</w:t>
      </w:r>
    </w:p>
    <w:p w14:paraId="698E6CE1">
      <w:pPr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Раздел 5. Волонтерская помощь медицинским организациям (18 часов)</w:t>
      </w:r>
    </w:p>
    <w:p w14:paraId="7551637A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Тема 5.1 Медицинские организации и врачебная деятельность. (6 часов)</w:t>
      </w:r>
    </w:p>
    <w:p w14:paraId="72AE9747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Теория:3 часа</w:t>
      </w:r>
    </w:p>
    <w:p w14:paraId="288826AB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Структура и особенности работы системы здравоохранения РФ и медицинских учреждений.</w:t>
      </w:r>
    </w:p>
    <w:p w14:paraId="2E3E5E7E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Практика: 3 часа </w:t>
      </w:r>
    </w:p>
    <w:p w14:paraId="6F4ABEFB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Экскурсия в ГАУЗ "БСМП" г.Новотроицка.</w:t>
      </w:r>
    </w:p>
    <w:p w14:paraId="4FC8C493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Тема 5.2 Правила поведения и техника безопасности, непредвиденные ситуации. (3 часа)</w:t>
      </w:r>
    </w:p>
    <w:p w14:paraId="344054E6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Теория: 1,5 часа</w:t>
      </w:r>
    </w:p>
    <w:p w14:paraId="47069B89">
      <w:pPr>
        <w:spacing w:before="0"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план действий</w:t>
      </w:r>
      <w:r>
        <w:rPr>
          <w:rFonts w:ascii="Times New Roman" w:hAnsi="Times New Roman" w:cs="Times New Roman"/>
          <w:sz w:val="28"/>
          <w:szCs w:val="28"/>
          <w:shd w:val="clear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 эвакуации</w:t>
      </w:r>
      <w:r>
        <w:rPr>
          <w:rFonts w:ascii="Times New Roman" w:hAnsi="Times New Roman" w:cs="Times New Roman"/>
          <w:sz w:val="28"/>
          <w:szCs w:val="28"/>
          <w:shd w:val="clear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>соблюдать спокойствие и не поддаваться панике,при обнаружении подозрительного предмета</w:t>
      </w:r>
      <w:r>
        <w:rPr>
          <w:rFonts w:ascii="Times New Roman" w:hAnsi="Times New Roman" w:cs="Times New Roman"/>
          <w:sz w:val="28"/>
          <w:szCs w:val="28"/>
          <w:shd w:val="clear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>не оставлять его без внимания,по возможности немедленно звонить по телефону «01» или «112»,Если пострадали или получили травмы, оказать первую медицинскую помощь.</w:t>
      </w:r>
    </w:p>
    <w:p w14:paraId="0776886D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Практика: 1,5 часа</w:t>
      </w:r>
    </w:p>
    <w:p w14:paraId="5E2F8302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Разработка мероприятий или раздача буклетов.</w:t>
      </w:r>
    </w:p>
    <w:p w14:paraId="1B4A18A9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Тема 5.3 Экскурсии в организации системы здравоохранения. (3 часа)</w:t>
      </w:r>
    </w:p>
    <w:p w14:paraId="77F988DB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Теория: 3 часа</w:t>
      </w:r>
    </w:p>
    <w:p w14:paraId="18802A88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Экскурсия в </w:t>
      </w:r>
      <w:r>
        <w:rPr>
          <w:rFonts w:ascii="Times New Roman" w:hAnsi="Times New Roman" w:cs="Times New Roman"/>
          <w:sz w:val="28"/>
          <w:szCs w:val="28"/>
          <w:shd w:val="clear" w:fill="FFFFFF"/>
        </w:rPr>
        <w:t>детскую и взрослую городские поликлиники, станцию скорой помощи, многопрофильный стационар. Знакомство с системой работы медицинских учреждений,взаимодействие с пациентами.</w:t>
      </w:r>
    </w:p>
    <w:p w14:paraId="3954FEE8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Тема 5.4 «Помоги красному кресту».(6 часов)</w:t>
      </w:r>
    </w:p>
    <w:p w14:paraId="68C4C95E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Теория: 3 часа</w:t>
      </w:r>
    </w:p>
    <w:p w14:paraId="481AB31E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Понятие о "Красном кресте" их занятие и помощь людям.</w:t>
      </w:r>
    </w:p>
    <w:p w14:paraId="6343E696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Практика: 3 часа</w:t>
      </w:r>
    </w:p>
    <w:p w14:paraId="5B93DBB4">
      <w:pPr>
        <w:shd w:val="clear" w:color="auto" w:fill="FFFFFF"/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Регистрация и навигация пациентов, работа на медицинском посту, работа с документацией, подготовка медицинских кабинетов и оборудования, осуществление ухода и кормления больных, организация досуговой деятельности.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Итоговая аттестация.</w:t>
      </w:r>
    </w:p>
    <w:p w14:paraId="7C24F3F7">
      <w:pPr>
        <w:pStyle w:val="31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Содержание учебного плана</w:t>
      </w:r>
    </w:p>
    <w:p w14:paraId="0E4B850C">
      <w:pPr>
        <w:numPr>
          <w:ilvl w:val="0"/>
          <w:numId w:val="0"/>
        </w:numPr>
        <w:tabs>
          <w:tab w:val="left" w:pos="4326"/>
        </w:tabs>
        <w:spacing w:before="0" w:after="0"/>
        <w:ind w:left="0" w:firstLine="709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ознакомительного уровня (2-ой год обучения)</w:t>
      </w:r>
    </w:p>
    <w:p w14:paraId="69A35460">
      <w:pPr>
        <w:shd w:val="clear" w:color="auto" w:fill="FFFFFF"/>
        <w:spacing w:before="0" w:after="150" w:line="240" w:lineRule="auto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>Раздел 1. Анатомия. (75 часов)</w:t>
      </w:r>
    </w:p>
    <w:p w14:paraId="740BF3C3">
      <w:pPr>
        <w:shd w:val="clear" w:color="auto" w:fill="FFFFFF"/>
        <w:spacing w:before="0" w:after="15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Тема 1.1 Что такое анатомия и ее задачи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. (3 часа)</w:t>
      </w:r>
    </w:p>
    <w:p w14:paraId="197D6FC3">
      <w:pPr>
        <w:shd w:val="clear" w:color="auto" w:fill="FFFFFF"/>
        <w:spacing w:before="0" w:after="15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Теория: 1 час</w:t>
      </w:r>
    </w:p>
    <w:p w14:paraId="32F61085">
      <w:pPr>
        <w:shd w:val="clear" w:color="auto" w:fill="FFFFFF"/>
        <w:spacing w:before="0" w:after="150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Понятие «анатомия».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Задачи анатомии. Теоретическая и пракическая анатомия.</w:t>
      </w:r>
    </w:p>
    <w:p w14:paraId="1EC18A2B">
      <w:pPr>
        <w:shd w:val="clear" w:color="auto" w:fill="FFFFFF"/>
        <w:spacing w:before="0" w:after="15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Практика: 3 часа</w:t>
      </w:r>
    </w:p>
    <w:p w14:paraId="678A1512">
      <w:pPr>
        <w:shd w:val="clear" w:color="auto" w:fill="FFFFFF"/>
        <w:spacing w:before="0"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Отработка навыков на манекенах внутренних органов.</w:t>
      </w:r>
    </w:p>
    <w:p w14:paraId="7ED05F61">
      <w:pPr>
        <w:shd w:val="clear" w:color="auto" w:fill="FFFFFF"/>
        <w:spacing w:before="0" w:after="15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Тема 1.2 Разделы ана</w:t>
      </w:r>
      <w:r>
        <w:rPr>
          <w:rFonts w:ascii="Times New Roman" w:hAnsi="Times New Roman" w:eastAsia="Times New Roman" w:cs="Times New Roman"/>
          <w:b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томии, принципы и направления современной анатомии.  ( 3 часа) </w:t>
      </w:r>
    </w:p>
    <w:p w14:paraId="353DA87D">
      <w:pPr>
        <w:shd w:val="clear" w:color="auto" w:fill="FFFFFF"/>
        <w:spacing w:before="0" w:after="150" w:line="240" w:lineRule="auto"/>
        <w:jc w:val="both"/>
        <w:rPr>
          <w:rStyle w:val="9"/>
          <w:rFonts w:eastAsia="Arial"/>
          <w:b w:val="0"/>
          <w:bCs w:val="0"/>
          <w:color w:val="000000" w:themeColor="text1"/>
          <w:sz w:val="28"/>
          <w:szCs w:val="28"/>
          <w:shd w:val="clear" w:fill="FFFFFF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Теория: 1 час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Style w:val="9"/>
          <w:rFonts w:ascii="Times New Roman" w:hAnsi="Times New Roman" w:eastAsia="Arial"/>
          <w:b w:val="0"/>
          <w:bCs w:val="0"/>
          <w:color w:val="000000" w:themeColor="text1"/>
          <w:sz w:val="28"/>
          <w:szCs w:val="28"/>
          <w:shd w:val="clear" w:fill="FFFFFF"/>
        </w:rPr>
        <w:t>Разделы анатомии. Принципы современной анатомии. Направления современной анатомии</w:t>
      </w:r>
      <w:r>
        <w:rPr>
          <w:rStyle w:val="9"/>
          <w:rFonts w:eastAsia="Arial"/>
          <w:b w:val="0"/>
          <w:bCs w:val="0"/>
          <w:color w:val="000000" w:themeColor="text1"/>
          <w:sz w:val="28"/>
          <w:szCs w:val="28"/>
          <w:shd w:val="clear" w:fill="FFFFFF"/>
        </w:rPr>
        <w:t>.</w:t>
      </w:r>
    </w:p>
    <w:p w14:paraId="4886E988">
      <w:pPr>
        <w:shd w:val="clear" w:color="auto" w:fill="FFFFFF"/>
        <w:spacing w:before="0" w:after="15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Практика: 2 часа</w:t>
      </w:r>
    </w:p>
    <w:p w14:paraId="592E2082">
      <w:pPr>
        <w:shd w:val="clear" w:color="auto" w:fill="FFFFFF"/>
        <w:spacing w:before="0"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Отработка навыков на маникенах внутренних органов.</w:t>
      </w:r>
    </w:p>
    <w:p w14:paraId="47EACA06">
      <w:pPr>
        <w:shd w:val="clear" w:color="auto" w:fill="FFFFFF"/>
        <w:spacing w:before="0" w:after="150" w:line="240" w:lineRule="auto"/>
        <w:jc w:val="both"/>
        <w:rPr>
          <w:rFonts w:ascii="Times New Roman" w:hAnsi="Times New Roman" w:eastAsia="Calibri" w:cs="Times New Roman"/>
          <w:b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Тема 1.3 Уровни структурной организации живого</w:t>
      </w: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 xml:space="preserve"> (3 часа)</w:t>
      </w:r>
    </w:p>
    <w:p w14:paraId="3CD289EE">
      <w:pPr>
        <w:shd w:val="clear" w:color="auto" w:fill="FFFFFF"/>
        <w:spacing w:before="0" w:after="150" w:line="240" w:lineRule="auto"/>
        <w:jc w:val="both"/>
        <w:rPr>
          <w:rFonts w:ascii="Times New Roman" w:hAnsi="Times New Roman" w:eastAsia="Calibri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eastAsia="en-US"/>
        </w:rPr>
        <w:t>Теория: 1 час</w:t>
      </w:r>
    </w:p>
    <w:p w14:paraId="6750DBF5">
      <w:pPr>
        <w:shd w:val="clear" w:color="auto" w:fill="FFFFFF"/>
        <w:spacing w:before="0" w:after="150" w:line="240" w:lineRule="auto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>Знкомство с уровнями структурной организации живого.</w:t>
      </w:r>
    </w:p>
    <w:p w14:paraId="51443523">
      <w:pPr>
        <w:shd w:val="clear" w:color="auto" w:fill="FFFFFF"/>
        <w:spacing w:before="0" w:after="150" w:line="240" w:lineRule="auto"/>
        <w:jc w:val="both"/>
        <w:rPr>
          <w:rFonts w:ascii="Times New Roman" w:hAnsi="Times New Roman" w:eastAsia="Calibri" w:cs="Times New Roman"/>
          <w:b/>
          <w:iCs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/>
          <w:iCs/>
          <w:sz w:val="28"/>
          <w:szCs w:val="28"/>
          <w:lang w:eastAsia="en-US"/>
        </w:rPr>
        <w:t>Практика: 2 часа</w:t>
      </w:r>
    </w:p>
    <w:p w14:paraId="7EB57E9E">
      <w:pPr>
        <w:shd w:val="clear" w:color="auto" w:fill="FFFFFF"/>
        <w:spacing w:before="0" w:after="150" w:line="240" w:lineRule="auto"/>
        <w:jc w:val="both"/>
        <w:rPr>
          <w:rFonts w:ascii="Times New Roman" w:hAnsi="Times New Roman" w:eastAsia="Calibri" w:cs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Разработка буклетов.</w:t>
      </w:r>
    </w:p>
    <w:p w14:paraId="79C165C8">
      <w:pPr>
        <w:spacing w:before="0" w:after="160" w:line="240" w:lineRule="auto"/>
        <w:jc w:val="both"/>
        <w:rPr>
          <w:rFonts w:ascii="Times New Roman" w:hAnsi="Times New Roman" w:eastAsia="Calibri" w:cs="Times New Roman"/>
          <w:b/>
          <w:bCs/>
          <w:iCs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/>
          <w:bCs/>
          <w:iCs/>
          <w:sz w:val="28"/>
          <w:szCs w:val="28"/>
          <w:lang w:eastAsia="en-US"/>
        </w:rPr>
        <w:t>Тема 1.4 .Понятия о системе органов, аппаратах. (6 часов)</w:t>
      </w:r>
    </w:p>
    <w:p w14:paraId="0CF3C50C">
      <w:pPr>
        <w:spacing w:before="0" w:after="160" w:line="240" w:lineRule="auto"/>
        <w:jc w:val="both"/>
        <w:rPr>
          <w:rFonts w:ascii="Times New Roman" w:hAnsi="Times New Roman" w:eastAsia="Calibri" w:cs="Times New Roman"/>
          <w:b/>
          <w:iCs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/>
          <w:iCs/>
          <w:sz w:val="28"/>
          <w:szCs w:val="28"/>
          <w:lang w:eastAsia="en-US"/>
        </w:rPr>
        <w:t xml:space="preserve">Теория: 3 часа </w:t>
      </w:r>
    </w:p>
    <w:p w14:paraId="2D2D2927">
      <w:pPr>
        <w:spacing w:before="0" w:after="160" w:line="240" w:lineRule="auto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Cs/>
          <w:sz w:val="28"/>
          <w:szCs w:val="28"/>
          <w:lang w:eastAsia="en-US"/>
        </w:rPr>
        <w:t xml:space="preserve">Система органов: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>пищеварительная, дыхательная, мочевая, половая, сердечно-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softHyphen/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>сосудистая, нервная системы. Аппарат органов.</w:t>
      </w:r>
    </w:p>
    <w:p w14:paraId="04191CF9">
      <w:pPr>
        <w:spacing w:before="0" w:after="160" w:line="240" w:lineRule="auto"/>
        <w:jc w:val="both"/>
        <w:rPr>
          <w:rFonts w:ascii="Times New Roman" w:hAnsi="Times New Roman" w:eastAsia="Calibri" w:cs="Times New Roman"/>
          <w:b/>
          <w:iCs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/>
          <w:iCs/>
          <w:sz w:val="28"/>
          <w:szCs w:val="28"/>
          <w:lang w:eastAsia="en-US"/>
        </w:rPr>
        <w:t>Практика: 3 часа</w:t>
      </w:r>
    </w:p>
    <w:p w14:paraId="266B2BC5">
      <w:pPr>
        <w:spacing w:before="0" w:after="16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Отработка навыков на маникенах внутренних органов.</w:t>
      </w:r>
    </w:p>
    <w:p w14:paraId="174B616C">
      <w:pPr>
        <w:spacing w:before="0" w:after="160" w:line="240" w:lineRule="auto"/>
        <w:jc w:val="both"/>
        <w:rPr>
          <w:rFonts w:ascii="Times New Roman" w:hAnsi="Times New Roman" w:eastAsia="Calibri" w:cs="Times New Roman"/>
          <w:b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/>
          <w:bCs/>
          <w:iCs/>
          <w:sz w:val="28"/>
          <w:szCs w:val="28"/>
          <w:lang w:eastAsia="en-US"/>
        </w:rPr>
        <w:t>Тема 1.5 Методы ис</w:t>
      </w:r>
      <w:r>
        <w:rPr>
          <w:rFonts w:ascii="Times New Roman" w:hAnsi="Times New Roman" w:eastAsia="Calibri" w:cs="Times New Roman"/>
          <w:b/>
          <w:bCs/>
          <w:iCs/>
          <w:sz w:val="28"/>
          <w:szCs w:val="28"/>
          <w:lang w:eastAsia="en-US"/>
        </w:rPr>
        <w:softHyphen/>
      </w:r>
      <w:r>
        <w:rPr>
          <w:rFonts w:ascii="Times New Roman" w:hAnsi="Times New Roman" w:eastAsia="Calibri" w:cs="Times New Roman"/>
          <w:b/>
          <w:bCs/>
          <w:iCs/>
          <w:sz w:val="28"/>
          <w:szCs w:val="28"/>
          <w:lang w:eastAsia="en-US"/>
        </w:rPr>
        <w:t>следования в анатомии</w:t>
      </w: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 xml:space="preserve"> . (6 часов)</w:t>
      </w:r>
    </w:p>
    <w:p w14:paraId="54D82DDB">
      <w:pPr>
        <w:spacing w:before="0" w:after="160" w:line="240" w:lineRule="auto"/>
        <w:jc w:val="both"/>
        <w:rPr>
          <w:rFonts w:ascii="Times New Roman" w:hAnsi="Times New Roman" w:eastAsia="Calibri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eastAsia="en-US"/>
        </w:rPr>
        <w:t>Теория: 3 часа</w:t>
      </w:r>
    </w:p>
    <w:p w14:paraId="12C29244">
      <w:pPr>
        <w:spacing w:before="0" w:after="160" w:line="240" w:lineRule="auto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>Основные принципы изучения анатомии: описательный, системно-структурный, функциональный, казуальный, возрастной, сравнительный.</w:t>
      </w:r>
    </w:p>
    <w:p w14:paraId="3D4E1FFF">
      <w:pPr>
        <w:spacing w:before="0" w:after="160" w:line="240" w:lineRule="auto"/>
        <w:jc w:val="both"/>
        <w:rPr>
          <w:rFonts w:ascii="Times New Roman" w:hAnsi="Times New Roman" w:eastAsia="Calibri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eastAsia="en-US"/>
        </w:rPr>
        <w:t>Практика: 3 часа</w:t>
      </w:r>
    </w:p>
    <w:p w14:paraId="4C52A387">
      <w:pPr>
        <w:spacing w:before="0" w:after="16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Отработка навыков на маникенах внутренних органов.</w:t>
      </w:r>
    </w:p>
    <w:p w14:paraId="6B0EF73F">
      <w:pPr>
        <w:spacing w:before="0" w:after="160" w:line="240" w:lineRule="auto"/>
        <w:jc w:val="both"/>
        <w:rPr>
          <w:rFonts w:ascii="Times New Roman" w:hAnsi="Times New Roman" w:eastAsia="Calibri" w:cs="Times New Roman"/>
          <w:b/>
          <w:bCs/>
          <w:iCs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/>
          <w:bCs/>
          <w:iCs/>
          <w:sz w:val="28"/>
          <w:szCs w:val="28"/>
          <w:lang w:eastAsia="en-US"/>
        </w:rPr>
        <w:t>Тема 1.6 Строение кости как органа, типичные кост</w:t>
      </w:r>
      <w:r>
        <w:rPr>
          <w:rFonts w:ascii="Times New Roman" w:hAnsi="Times New Roman" w:eastAsia="Calibri" w:cs="Times New Roman"/>
          <w:b/>
          <w:bCs/>
          <w:iCs/>
          <w:sz w:val="28"/>
          <w:szCs w:val="28"/>
          <w:lang w:eastAsia="en-US"/>
        </w:rPr>
        <w:softHyphen/>
      </w:r>
      <w:r>
        <w:rPr>
          <w:rFonts w:ascii="Times New Roman" w:hAnsi="Times New Roman" w:eastAsia="Calibri" w:cs="Times New Roman"/>
          <w:b/>
          <w:bCs/>
          <w:iCs/>
          <w:sz w:val="28"/>
          <w:szCs w:val="28"/>
          <w:lang w:eastAsia="en-US"/>
        </w:rPr>
        <w:t>ные образования.(6 часов)</w:t>
      </w:r>
    </w:p>
    <w:p w14:paraId="55CE7D1C">
      <w:pPr>
        <w:spacing w:before="0" w:after="160" w:line="240" w:lineRule="auto"/>
        <w:jc w:val="both"/>
        <w:rPr>
          <w:rFonts w:ascii="Times New Roman" w:hAnsi="Times New Roman" w:eastAsia="Calibri" w:cs="Times New Roman"/>
          <w:b/>
          <w:bCs w:val="0"/>
          <w:iCs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/>
          <w:bCs w:val="0"/>
          <w:iCs/>
          <w:sz w:val="28"/>
          <w:szCs w:val="28"/>
          <w:lang w:eastAsia="en-US"/>
        </w:rPr>
        <w:t>Теория: 3 часа</w:t>
      </w:r>
    </w:p>
    <w:p w14:paraId="6E240C4E">
      <w:pPr>
        <w:spacing w:before="0" w:after="160" w:line="240" w:lineRule="auto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>Твёрдый орган позвоночных животных. Состоит из нескольких тканей, важнейшей из которых является костная. Кость выполняет опорно-механическую и защитную функции, является составной частью эндоскелета позвоночных</w:t>
      </w:r>
    </w:p>
    <w:p w14:paraId="2D7CC1AD">
      <w:pPr>
        <w:spacing w:beforeAutospacing="1" w:afterAutospacing="1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eastAsia="en-US"/>
        </w:rPr>
        <w:t>Практика: 3 часа</w:t>
      </w:r>
    </w:p>
    <w:p w14:paraId="3CF48EB2">
      <w:pPr>
        <w:spacing w:before="0" w:after="160" w:line="240" w:lineRule="auto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Отработка навыков на маникенах внутренних органов.</w:t>
      </w:r>
    </w:p>
    <w:p w14:paraId="09DDECC5">
      <w:pPr>
        <w:spacing w:line="240" w:lineRule="auto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  <w:shd w:val="clear" w:fill="EFF1FA"/>
        </w:rPr>
        <w:t>Тема 1.7 Анатомия сердечно-сосудистой системы человека - ангиология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. (6 часов)</w:t>
      </w:r>
    </w:p>
    <w:p w14:paraId="2C9066FF">
      <w:pPr>
        <w:spacing w:before="0" w:after="160" w:line="240" w:lineRule="auto"/>
        <w:jc w:val="both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>Теория: 3 часа</w:t>
      </w:r>
    </w:p>
    <w:p w14:paraId="748E8273">
      <w:pPr>
        <w:spacing w:before="0" w:after="16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Общая ангиология. Сосудистая система Кровеносная система. Артерии. Стенка артерий. Капилляры. Вены Схема кровообращения. Микроциркуляция. Микроциркуляторное русло Малый круг кровообращения Большой (телесный) круг кровообращения. Регионарное кровообращение.</w:t>
      </w:r>
    </w:p>
    <w:p w14:paraId="4769F666">
      <w:pPr>
        <w:spacing w:before="0" w:after="160" w:line="240" w:lineRule="auto"/>
        <w:jc w:val="both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>Практика: 3 часа</w:t>
      </w:r>
    </w:p>
    <w:p w14:paraId="75A9DAF9">
      <w:pPr>
        <w:spacing w:beforeAutospacing="1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Отработка навыков на маникенах внутренних органов.</w:t>
      </w:r>
    </w:p>
    <w:p w14:paraId="470F4F8D">
      <w:pPr>
        <w:spacing w:before="0" w:after="160" w:line="240" w:lineRule="auto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  <w:shd w:val="clear" w:fill="EFF1FA"/>
        </w:rPr>
        <w:t>Тема 1.8 Анатомия органов чувств человека - эстезиология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.(6 часов)</w:t>
      </w:r>
    </w:p>
    <w:p w14:paraId="4C90E006">
      <w:pPr>
        <w:spacing w:before="0" w:after="160" w:line="240" w:lineRule="auto"/>
        <w:jc w:val="both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>Теория: 3 часа</w:t>
      </w:r>
    </w:p>
    <w:p w14:paraId="5417E99D">
      <w:pPr>
        <w:spacing w:before="0" w:after="160" w:line="240" w:lineRule="auto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>Строение и функции органов зрения, обоняния, слуха, вкуса, осязания, равновесия.</w:t>
      </w:r>
    </w:p>
    <w:p w14:paraId="6C27FA45">
      <w:pPr>
        <w:spacing w:before="0" w:after="160" w:line="240" w:lineRule="auto"/>
        <w:jc w:val="both"/>
        <w:rPr>
          <w:rFonts w:ascii="Times New Roman" w:hAnsi="Times New Roman" w:eastAsia="Calibri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eastAsia="en-US"/>
        </w:rPr>
        <w:t>Практика: 3 часа</w:t>
      </w:r>
    </w:p>
    <w:p w14:paraId="169C0D39">
      <w:pPr>
        <w:spacing w:beforeAutospacing="1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Отработка навыков на маникенах внутренних органов.</w:t>
      </w:r>
    </w:p>
    <w:p w14:paraId="14F05718">
      <w:pPr>
        <w:spacing w:before="0" w:after="160" w:line="240" w:lineRule="auto"/>
        <w:jc w:val="both"/>
        <w:rPr>
          <w:rFonts w:ascii="Times New Roman" w:hAnsi="Times New Roman" w:eastAsia="Calibri" w:cs="Times New Roman"/>
          <w:b/>
          <w:sz w:val="28"/>
          <w:szCs w:val="28"/>
          <w:shd w:val="clear" w:fill="FFFFFF"/>
          <w:lang w:eastAsia="en-US"/>
        </w:rPr>
      </w:pPr>
      <w:r>
        <w:rPr>
          <w:rFonts w:hint="default" w:ascii="Times New Roman" w:hAnsi="Times New Roman" w:eastAsia="Calibri" w:cs="Times New Roman"/>
          <w:b/>
          <w:sz w:val="28"/>
          <w:szCs w:val="28"/>
          <w:shd w:val="clear" w:fill="EFF1FA"/>
          <w:lang w:val="ru-RU"/>
        </w:rPr>
        <w:t xml:space="preserve">1.9. </w:t>
      </w:r>
      <w:r>
        <w:rPr>
          <w:rFonts w:ascii="Times New Roman" w:hAnsi="Times New Roman" w:eastAsia="Calibri" w:cs="Times New Roman"/>
          <w:b/>
          <w:sz w:val="28"/>
          <w:szCs w:val="28"/>
          <w:shd w:val="clear" w:fill="EFF1FA"/>
        </w:rPr>
        <w:t>Анатомия костей и суставов человека (остеология, артрология)</w:t>
      </w:r>
      <w:r>
        <w:rPr>
          <w:rFonts w:ascii="Times New Roman" w:hAnsi="Times New Roman" w:eastAsia="Calibri" w:cs="Times New Roman"/>
          <w:b/>
          <w:sz w:val="28"/>
          <w:szCs w:val="28"/>
          <w:shd w:val="clear" w:fill="FFFFFF"/>
          <w:lang w:eastAsia="en-US"/>
        </w:rPr>
        <w:t xml:space="preserve"> .(6 часов)</w:t>
      </w:r>
    </w:p>
    <w:p w14:paraId="69E32CDB">
      <w:pPr>
        <w:spacing w:before="0" w:after="160" w:line="240" w:lineRule="auto"/>
        <w:jc w:val="both"/>
        <w:rPr>
          <w:rFonts w:ascii="Times New Roman" w:hAnsi="Times New Roman" w:eastAsia="Calibri" w:cs="Times New Roman"/>
          <w:b/>
          <w:bCs/>
          <w:sz w:val="28"/>
          <w:szCs w:val="28"/>
          <w:shd w:val="clear" w:fill="FFFFFF"/>
          <w:lang w:eastAsia="en-US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shd w:val="clear" w:fill="FFFFFF"/>
          <w:lang w:eastAsia="en-US"/>
        </w:rPr>
        <w:t>Теория: 3 часа</w:t>
      </w:r>
    </w:p>
    <w:p w14:paraId="43C3F12C">
      <w:pPr>
        <w:spacing w:before="0" w:after="160" w:line="240" w:lineRule="auto"/>
        <w:jc w:val="both"/>
        <w:rPr>
          <w:rFonts w:ascii="Times New Roman" w:hAnsi="Times New Roman" w:eastAsia="Calibri" w:cs="Times New Roman"/>
          <w:sz w:val="28"/>
          <w:szCs w:val="28"/>
          <w:shd w:val="clear" w:fill="FFFFFF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shd w:val="clear" w:fill="FFFFFF"/>
          <w:lang w:eastAsia="en-US"/>
        </w:rPr>
        <w:t xml:space="preserve"> Строение кости как органа. Классификация костей. Развитие и рост костей.  Анатомия костной системы. Отделы позвоночного столба. Строение позвонков. Строение ребер, грудины и  костей свободной верхней конечности. Строение костей таза и костей свободной нижней конечности. Отделы черепа. Строение костей черепа, их особенности. Классификация соединений костей. Строение суставов. Классификация суставов. Плоскости, оси и движения вокруг осей. Соединение ребер, позвоночника, костей таза, черепа. Соединение костей свободной верхней и нижней конечностей. Умение проводить антропометрию.</w:t>
      </w:r>
    </w:p>
    <w:p w14:paraId="283F3D78">
      <w:pPr>
        <w:spacing w:before="0" w:after="160" w:line="240" w:lineRule="auto"/>
        <w:jc w:val="both"/>
        <w:rPr>
          <w:rFonts w:ascii="Times New Roman" w:hAnsi="Times New Roman" w:eastAsia="Calibri" w:cs="Times New Roman"/>
          <w:b/>
          <w:bCs/>
          <w:sz w:val="28"/>
          <w:szCs w:val="28"/>
          <w:shd w:val="clear" w:fill="FFFFFF"/>
          <w:lang w:eastAsia="en-US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shd w:val="clear" w:fill="FFFFFF"/>
          <w:lang w:eastAsia="en-US"/>
        </w:rPr>
        <w:t>Практика: 3 часа</w:t>
      </w:r>
    </w:p>
    <w:p w14:paraId="173353FE">
      <w:pPr>
        <w:spacing w:beforeAutospacing="1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Отработка навыков на маникенах внутренних органов.</w:t>
      </w:r>
    </w:p>
    <w:p w14:paraId="0A36734E">
      <w:pPr>
        <w:spacing w:before="0" w:after="160" w:line="240" w:lineRule="auto"/>
        <w:jc w:val="both"/>
        <w:rPr>
          <w:rFonts w:ascii="Times New Roman" w:hAnsi="Times New Roman" w:eastAsia="Calibri" w:cs="Times New Roman"/>
          <w:b/>
          <w:sz w:val="28"/>
          <w:szCs w:val="28"/>
          <w:shd w:val="clear" w:fill="FFFFFF"/>
          <w:lang w:eastAsia="en-US"/>
        </w:rPr>
      </w:pPr>
      <w:r>
        <w:rPr>
          <w:rFonts w:ascii="Times New Roman" w:hAnsi="Times New Roman" w:eastAsia="Calibri" w:cs="Times New Roman"/>
          <w:b/>
          <w:sz w:val="28"/>
          <w:szCs w:val="28"/>
          <w:shd w:val="clear" w:fill="FFFFFF"/>
          <w:lang w:eastAsia="en-US"/>
        </w:rPr>
        <w:t>Тема 1.10 Анатомия дыхательной системы.(6 часов)</w:t>
      </w:r>
    </w:p>
    <w:p w14:paraId="7EF180E5">
      <w:pPr>
        <w:spacing w:before="0" w:after="160" w:line="240" w:lineRule="auto"/>
        <w:jc w:val="both"/>
        <w:rPr>
          <w:rFonts w:ascii="Times New Roman" w:hAnsi="Times New Roman" w:eastAsia="Calibri" w:cs="Times New Roman"/>
          <w:b/>
          <w:bCs/>
          <w:sz w:val="28"/>
          <w:szCs w:val="28"/>
          <w:shd w:val="clear" w:fill="FFFFFF"/>
          <w:lang w:eastAsia="en-US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shd w:val="clear" w:fill="FFFFFF"/>
          <w:lang w:eastAsia="en-US"/>
        </w:rPr>
        <w:t>Теория: 3 часа</w:t>
      </w:r>
    </w:p>
    <w:p w14:paraId="70A2A2A2">
      <w:pPr>
        <w:spacing w:before="0" w:after="160" w:line="240" w:lineRule="auto"/>
        <w:jc w:val="both"/>
        <w:rPr>
          <w:rFonts w:ascii="Times New Roman" w:hAnsi="Times New Roman" w:eastAsia="Calibri" w:cs="Times New Roman"/>
          <w:sz w:val="28"/>
          <w:szCs w:val="28"/>
          <w:shd w:val="clear" w:fill="FFFFFF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shd w:val="clear" w:fill="FFFFFF"/>
          <w:lang w:eastAsia="en-US"/>
        </w:rPr>
        <w:t xml:space="preserve"> Общая характеристика дыхательной системы, её отделы. Строение полости носа. Строение гортани, трахеи и бронхов, лёгких. Структурно-функциональная единица лёгких (ацинус), его отделы. Грудная полость и плевральная полость. Топография органов  грудной полости.</w:t>
      </w:r>
    </w:p>
    <w:p w14:paraId="6ED435A4">
      <w:pPr>
        <w:spacing w:before="0" w:after="160" w:line="240" w:lineRule="auto"/>
        <w:jc w:val="both"/>
        <w:rPr>
          <w:rFonts w:ascii="Times New Roman" w:hAnsi="Times New Roman" w:eastAsia="Calibri" w:cs="Times New Roman"/>
          <w:b/>
          <w:bCs/>
          <w:sz w:val="28"/>
          <w:szCs w:val="28"/>
          <w:shd w:val="clear" w:fill="FFFFFF"/>
          <w:lang w:eastAsia="en-US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shd w:val="clear" w:fill="FFFFFF"/>
          <w:lang w:eastAsia="en-US"/>
        </w:rPr>
        <w:t>Практика: 3 часа</w:t>
      </w:r>
    </w:p>
    <w:p w14:paraId="148A42B6">
      <w:pPr>
        <w:spacing w:beforeAutospacing="1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Отработка навыков на маникенах внутренних органов.</w:t>
      </w:r>
    </w:p>
    <w:p w14:paraId="3E0E0956">
      <w:pPr>
        <w:spacing w:before="0" w:after="160" w:line="240" w:lineRule="auto"/>
        <w:jc w:val="both"/>
        <w:rPr>
          <w:rFonts w:ascii="Times New Roman" w:hAnsi="Times New Roman" w:eastAsia="Calibri" w:cs="Times New Roman"/>
          <w:b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>Тема 1.11 Анатомия системы внутренних органов.Пищеварительная система</w:t>
      </w:r>
      <w:r>
        <w:rPr>
          <w:rFonts w:ascii="Times New Roman" w:hAnsi="Times New Roman" w:eastAsia="Calibri" w:cs="Times New Roman"/>
          <w:sz w:val="28"/>
          <w:szCs w:val="28"/>
          <w:shd w:val="clear" w:fill="FFFFFF"/>
          <w:lang w:eastAsia="en-US"/>
        </w:rPr>
        <w:t xml:space="preserve">. </w:t>
      </w: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>(6 часов)</w:t>
      </w:r>
    </w:p>
    <w:p w14:paraId="2F54FE3F">
      <w:pPr>
        <w:spacing w:before="0" w:after="160" w:line="240" w:lineRule="auto"/>
        <w:jc w:val="both"/>
        <w:rPr>
          <w:rFonts w:ascii="Times New Roman" w:hAnsi="Times New Roman" w:eastAsia="Calibri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eastAsia="en-US"/>
        </w:rPr>
        <w:t>Теория: 3 часа</w:t>
      </w:r>
    </w:p>
    <w:p w14:paraId="37942D51">
      <w:pPr>
        <w:spacing w:before="0" w:after="160" w:line="240" w:lineRule="auto"/>
        <w:jc w:val="both"/>
        <w:rPr>
          <w:rFonts w:ascii="Times New Roman" w:hAnsi="Times New Roman" w:eastAsia="Calibri" w:cs="Times New Roman"/>
          <w:sz w:val="28"/>
          <w:szCs w:val="28"/>
          <w:shd w:val="clear" w:fill="FFFFFF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shd w:val="clear" w:fill="FFFFFF"/>
          <w:lang w:eastAsia="en-US"/>
        </w:rPr>
        <w:t>Общая характеристика и функциональное значение внутренних органов. Общий план строения стенок полых органов: слизистой, мышечной и серозной оболочек. Строение паренхиматозных органов. Общее представление о пищеварительной системе, её отделы. Строение органов полости рта. Строение глотки, пищевода и желудка. Строение тонкого и толстого кишечника. Строение печени и поджелудочной железы. Листки брюшины и их производные. Топография органов брюшной полости.</w:t>
      </w:r>
    </w:p>
    <w:p w14:paraId="4112999F">
      <w:pPr>
        <w:spacing w:before="0" w:after="160" w:line="240" w:lineRule="auto"/>
        <w:jc w:val="both"/>
        <w:rPr>
          <w:rFonts w:ascii="Times New Roman" w:hAnsi="Times New Roman" w:eastAsia="Calibri" w:cs="Times New Roman"/>
          <w:b/>
          <w:bCs/>
          <w:sz w:val="28"/>
          <w:szCs w:val="28"/>
          <w:shd w:val="clear" w:fill="FFFFFF"/>
          <w:lang w:eastAsia="en-US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shd w:val="clear" w:fill="FFFFFF"/>
          <w:lang w:eastAsia="en-US"/>
        </w:rPr>
        <w:t>Практика: 3 часа.</w:t>
      </w:r>
    </w:p>
    <w:p w14:paraId="2C2BCC8A">
      <w:pPr>
        <w:spacing w:beforeAutospacing="1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Отработка навыков на маникенах внутренних органов.</w:t>
      </w:r>
    </w:p>
    <w:p w14:paraId="275A40E5">
      <w:pPr>
        <w:spacing w:before="0" w:after="160" w:line="240" w:lineRule="auto"/>
        <w:jc w:val="both"/>
        <w:rPr>
          <w:rFonts w:ascii="Times New Roman" w:hAnsi="Times New Roman" w:eastAsia="Calibri" w:cs="Times New Roman"/>
          <w:b/>
          <w:sz w:val="28"/>
          <w:szCs w:val="28"/>
          <w:shd w:val="clear" w:fill="FFFFFF"/>
          <w:lang w:eastAsia="en-US"/>
        </w:rPr>
      </w:pPr>
      <w:r>
        <w:rPr>
          <w:rFonts w:ascii="Times New Roman" w:hAnsi="Times New Roman" w:eastAsia="Calibri" w:cs="Times New Roman"/>
          <w:b/>
          <w:sz w:val="28"/>
          <w:szCs w:val="28"/>
          <w:shd w:val="clear" w:fill="FFFFFF"/>
          <w:lang w:eastAsia="en-US"/>
        </w:rPr>
        <w:t>Тема 1.12 Анатомия венозной и лимфатической системы.( 6 часов)</w:t>
      </w:r>
    </w:p>
    <w:p w14:paraId="38DF6500">
      <w:pPr>
        <w:spacing w:before="0" w:after="160" w:line="240" w:lineRule="auto"/>
        <w:jc w:val="both"/>
        <w:rPr>
          <w:rFonts w:ascii="Times New Roman" w:hAnsi="Times New Roman" w:eastAsia="Calibri" w:cs="Times New Roman"/>
          <w:b/>
          <w:bCs/>
          <w:sz w:val="28"/>
          <w:szCs w:val="28"/>
          <w:shd w:val="clear" w:fill="FFFFFF"/>
          <w:lang w:eastAsia="en-US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shd w:val="clear" w:fill="FFFFFF"/>
          <w:lang w:eastAsia="en-US"/>
        </w:rPr>
        <w:t>Теория: 3 часа</w:t>
      </w:r>
    </w:p>
    <w:p w14:paraId="0B0391E6">
      <w:pPr>
        <w:spacing w:before="0" w:after="160" w:line="240" w:lineRule="auto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>Строение венозной и лимфатической системы. Система полых и воротной вен. Венозные анастомозы. Строение лимфатических сосудов и узлов. Факторы влияющие на ток венозной крови и лимфы.</w:t>
      </w:r>
    </w:p>
    <w:p w14:paraId="6BE94FC6">
      <w:pPr>
        <w:spacing w:before="0" w:after="160" w:line="240" w:lineRule="auto"/>
        <w:jc w:val="both"/>
        <w:rPr>
          <w:rFonts w:ascii="Times New Roman" w:hAnsi="Times New Roman" w:eastAsia="Calibri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eastAsia="en-US"/>
        </w:rPr>
        <w:t>Практика: 3 часа.</w:t>
      </w:r>
    </w:p>
    <w:p w14:paraId="048B00DF">
      <w:pPr>
        <w:spacing w:beforeAutospacing="1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Отработка навыков на маникенах внутренних органов.</w:t>
      </w:r>
    </w:p>
    <w:p w14:paraId="6C21B6E1">
      <w:pPr>
        <w:spacing w:before="0" w:after="160" w:line="240" w:lineRule="auto"/>
        <w:jc w:val="both"/>
        <w:rPr>
          <w:rFonts w:ascii="Times New Roman" w:hAnsi="Times New Roman" w:eastAsia="Calibri" w:cs="Times New Roman"/>
          <w:b/>
          <w:sz w:val="28"/>
          <w:szCs w:val="28"/>
          <w:shd w:val="clear" w:fill="FFFFFF"/>
          <w:lang w:eastAsia="en-US"/>
        </w:rPr>
      </w:pPr>
      <w:r>
        <w:rPr>
          <w:rFonts w:ascii="Times New Roman" w:hAnsi="Times New Roman" w:eastAsia="Calibri" w:cs="Times New Roman"/>
          <w:b/>
          <w:sz w:val="28"/>
          <w:szCs w:val="28"/>
          <w:shd w:val="clear" w:fill="FFFFFF"/>
          <w:lang w:eastAsia="en-US"/>
        </w:rPr>
        <w:t>Тема 1.13 Анатомия желёз внутренней секреции и иммунных органов. (6 часов)</w:t>
      </w:r>
    </w:p>
    <w:p w14:paraId="33F9F034">
      <w:pPr>
        <w:spacing w:before="0" w:after="160" w:line="240" w:lineRule="auto"/>
        <w:jc w:val="both"/>
        <w:rPr>
          <w:rFonts w:ascii="Times New Roman" w:hAnsi="Times New Roman" w:eastAsia="Calibri" w:cs="Times New Roman"/>
          <w:b/>
          <w:bCs/>
          <w:sz w:val="28"/>
          <w:szCs w:val="28"/>
          <w:shd w:val="clear" w:fill="FFFFFF"/>
          <w:lang w:eastAsia="en-US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shd w:val="clear" w:fill="FFFFFF"/>
          <w:lang w:eastAsia="en-US"/>
        </w:rPr>
        <w:t>Теория: 3 часа</w:t>
      </w:r>
    </w:p>
    <w:p w14:paraId="518B0B37">
      <w:pPr>
        <w:spacing w:before="0" w:after="160" w:line="240" w:lineRule="auto"/>
        <w:jc w:val="both"/>
        <w:rPr>
          <w:rFonts w:ascii="Times New Roman" w:hAnsi="Times New Roman" w:eastAsia="Calibri" w:cs="Times New Roman"/>
          <w:sz w:val="28"/>
          <w:szCs w:val="28"/>
          <w:shd w:val="clear" w:fill="FFFFFF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shd w:val="clear" w:fill="FFFFFF"/>
          <w:lang w:eastAsia="en-US"/>
        </w:rPr>
        <w:t>Строение, расположение и основные функции эндокринных желез. Понятие о гормонах. Костный мозг, тимус, миндалины, лимфоузлы, селезёнка.</w:t>
      </w:r>
    </w:p>
    <w:p w14:paraId="14AAFEE3">
      <w:pPr>
        <w:spacing w:before="0" w:after="160" w:line="240" w:lineRule="auto"/>
        <w:jc w:val="both"/>
        <w:rPr>
          <w:rFonts w:ascii="Times New Roman" w:hAnsi="Times New Roman" w:eastAsia="Calibri" w:cs="Times New Roman"/>
          <w:b/>
          <w:bCs/>
          <w:sz w:val="28"/>
          <w:szCs w:val="28"/>
          <w:shd w:val="clear" w:fill="FFFFFF"/>
          <w:lang w:eastAsia="en-US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shd w:val="clear" w:fill="FFFFFF"/>
          <w:lang w:eastAsia="en-US"/>
        </w:rPr>
        <w:t>Практика: 3 часа</w:t>
      </w:r>
    </w:p>
    <w:p w14:paraId="36F1CAC1">
      <w:pPr>
        <w:spacing w:beforeAutospacing="1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Отработка навыков на маникенах внутренних органов.</w:t>
      </w:r>
    </w:p>
    <w:p w14:paraId="4543D0B3">
      <w:pPr>
        <w:spacing w:before="0" w:after="160" w:line="240" w:lineRule="auto"/>
        <w:jc w:val="both"/>
        <w:rPr>
          <w:rFonts w:ascii="Times New Roman" w:hAnsi="Times New Roman" w:eastAsia="Calibri" w:cs="Times New Roman"/>
          <w:b/>
          <w:sz w:val="28"/>
          <w:szCs w:val="28"/>
          <w:shd w:val="clear" w:fill="FFFFFF"/>
          <w:lang w:eastAsia="en-US"/>
        </w:rPr>
      </w:pPr>
      <w:r>
        <w:rPr>
          <w:rFonts w:ascii="Times New Roman" w:hAnsi="Times New Roman" w:eastAsia="Calibri" w:cs="Times New Roman"/>
          <w:b/>
          <w:sz w:val="28"/>
          <w:szCs w:val="28"/>
          <w:shd w:val="clear" w:fill="FFFFFF"/>
          <w:lang w:eastAsia="en-US"/>
        </w:rPr>
        <w:t>Тема 1.14. Анатомия моче-половой системы.(6 часов)</w:t>
      </w:r>
    </w:p>
    <w:p w14:paraId="3009C4DB">
      <w:pPr>
        <w:spacing w:before="0" w:after="160" w:line="240" w:lineRule="auto"/>
        <w:jc w:val="both"/>
        <w:rPr>
          <w:rFonts w:ascii="Times New Roman" w:hAnsi="Times New Roman" w:eastAsia="Calibri" w:cs="Times New Roman"/>
          <w:b/>
          <w:bCs/>
          <w:sz w:val="28"/>
          <w:szCs w:val="28"/>
          <w:shd w:val="clear" w:fill="FFFFFF"/>
          <w:lang w:eastAsia="en-US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shd w:val="clear" w:fill="FFFFFF"/>
          <w:lang w:eastAsia="en-US"/>
        </w:rPr>
        <w:t>Теория:3 часа</w:t>
      </w:r>
    </w:p>
    <w:p w14:paraId="1898C7C1">
      <w:pPr>
        <w:spacing w:before="0" w:after="160" w:line="240" w:lineRule="auto"/>
        <w:jc w:val="both"/>
        <w:rPr>
          <w:rFonts w:ascii="Times New Roman" w:hAnsi="Times New Roman" w:eastAsia="Calibri" w:cs="Times New Roman"/>
          <w:sz w:val="28"/>
          <w:szCs w:val="28"/>
          <w:shd w:val="clear" w:fill="FFFFFF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shd w:val="clear" w:fill="FFFFFF"/>
          <w:lang w:eastAsia="en-US"/>
        </w:rPr>
        <w:t xml:space="preserve"> Общая характеристика мочевой системы. Строение почек. Строение нефрона, механизм образования мочи. Строение мочеточников, мочевого пузыря и мочеиспускательного канала. Строение  и функции наружных и внутренних половых органов. Топография органов  забрюшинного пространства и таза.</w:t>
      </w:r>
    </w:p>
    <w:p w14:paraId="10DD8DF9">
      <w:pPr>
        <w:spacing w:before="0" w:after="160" w:line="240" w:lineRule="auto"/>
        <w:jc w:val="both"/>
        <w:rPr>
          <w:rFonts w:ascii="Times New Roman" w:hAnsi="Times New Roman" w:eastAsia="Calibri" w:cs="Times New Roman"/>
          <w:b/>
          <w:bCs/>
          <w:sz w:val="28"/>
          <w:szCs w:val="28"/>
          <w:shd w:val="clear" w:fill="FFFFFF"/>
          <w:lang w:eastAsia="en-US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shd w:val="clear" w:fill="FFFFFF"/>
          <w:lang w:eastAsia="en-US"/>
        </w:rPr>
        <w:t>Практика: 3 часа</w:t>
      </w:r>
    </w:p>
    <w:p w14:paraId="54235EAA">
      <w:pPr>
        <w:spacing w:beforeAutospacing="1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Отработка навыков на маникенах внутренних органов.</w:t>
      </w:r>
    </w:p>
    <w:p w14:paraId="2CAB0081">
      <w:pPr>
        <w:spacing w:beforeAutospacing="1" w:afterAutospacing="1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Раздел 2. Профилактика организма (63 часа)</w:t>
      </w:r>
    </w:p>
    <w:p w14:paraId="0785EE20">
      <w:pPr>
        <w:pStyle w:val="39"/>
        <w:spacing w:line="24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Тема 2.1 Тактика просветительской работы с пациентом. ( 6 часов) </w:t>
      </w:r>
    </w:p>
    <w:p w14:paraId="6552427D">
      <w:pPr>
        <w:pStyle w:val="39"/>
        <w:spacing w:line="240" w:lineRule="auto"/>
        <w:jc w:val="both"/>
        <w:rPr>
          <w:rFonts w:ascii="Times New Roman" w:hAnsi="Times New Roman" w:cs="Times New Roman"/>
          <w:b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color w:val="auto"/>
          <w:sz w:val="28"/>
          <w:szCs w:val="28"/>
        </w:rPr>
        <w:t>Теория: 3 часа</w:t>
      </w:r>
    </w:p>
    <w:p w14:paraId="5C20E425">
      <w:pPr>
        <w:spacing w:line="240" w:lineRule="auto"/>
        <w:jc w:val="both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Установление взаимоотношений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fill="FFFFFF"/>
        </w:rPr>
        <w:t>.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fill="FFFFFF"/>
        </w:rPr>
        <w:t xml:space="preserve"> </w:t>
      </w:r>
      <w:r>
        <w:rPr>
          <w:rStyle w:val="9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Консультирование любого пациента</w:t>
      </w:r>
      <w:r>
        <w:rPr>
          <w:rStyle w:val="9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</w:rPr>
        <w:t xml:space="preserve">. </w:t>
      </w:r>
      <w:r>
        <w:rPr>
          <w:rStyle w:val="9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Понимание взаимосвязи между поведением и здоровьем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.</w:t>
      </w:r>
    </w:p>
    <w:p w14:paraId="6389DCC7">
      <w:pPr>
        <w:pStyle w:val="39"/>
        <w:spacing w:line="240" w:lineRule="auto"/>
        <w:jc w:val="both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Практика: 3 часа</w:t>
      </w:r>
    </w:p>
    <w:p w14:paraId="6729BBB0">
      <w:pPr>
        <w:pStyle w:val="39"/>
        <w:spacing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Мини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lang w:val="ru-RU"/>
        </w:rPr>
        <w:t xml:space="preserve"> - тренинг «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Диалог с 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пациентом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554D4ACB">
      <w:pPr>
        <w:pStyle w:val="39"/>
        <w:spacing w:line="24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 2.2 Здоровый образ жизни ( 6 часов)</w:t>
      </w:r>
    </w:p>
    <w:p w14:paraId="28145569">
      <w:pPr>
        <w:pStyle w:val="39"/>
        <w:spacing w:line="240" w:lineRule="auto"/>
        <w:jc w:val="both"/>
        <w:rPr>
          <w:rFonts w:ascii="Times New Roman" w:hAnsi="Times New Roman" w:cs="Times New Roman"/>
          <w:b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color w:val="auto"/>
          <w:sz w:val="28"/>
          <w:szCs w:val="28"/>
        </w:rPr>
        <w:t>Теория: 3 часа</w:t>
      </w:r>
    </w:p>
    <w:p w14:paraId="32F64C1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Понятие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«ЗОЖ». 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изическое, душевное и социальное благополучие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fill="FFFFFF"/>
        </w:rPr>
        <w:t xml:space="preserve"> в реальной окружающей среде.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Правильное, сбалансированное питание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fill="FFFFFF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Физическая активность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fill="FFFFFF"/>
        </w:rPr>
        <w:t xml:space="preserve"> и тд.</w:t>
      </w:r>
    </w:p>
    <w:p w14:paraId="2139EB0D">
      <w:pPr>
        <w:pStyle w:val="39"/>
        <w:spacing w:line="240" w:lineRule="auto"/>
        <w:jc w:val="both"/>
        <w:rPr>
          <w:rFonts w:ascii="Times New Roman" w:hAnsi="Times New Roman" w:cs="Times New Roman"/>
          <w:b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color w:val="auto"/>
          <w:sz w:val="28"/>
          <w:szCs w:val="28"/>
        </w:rPr>
        <w:t xml:space="preserve">Практика: 3 часа </w:t>
      </w:r>
    </w:p>
    <w:p w14:paraId="0E2E6E67">
      <w:pPr>
        <w:pStyle w:val="39"/>
        <w:spacing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Создание буклета.</w:t>
      </w:r>
    </w:p>
    <w:p w14:paraId="0840E2FD">
      <w:pPr>
        <w:pStyle w:val="39"/>
        <w:spacing w:line="24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 2 .3 Чем вредно курение? ( 6 часов)</w:t>
      </w:r>
    </w:p>
    <w:p w14:paraId="6173CF75">
      <w:pPr>
        <w:pStyle w:val="39"/>
        <w:spacing w:line="240" w:lineRule="auto"/>
        <w:jc w:val="both"/>
        <w:rPr>
          <w:rFonts w:ascii="Times New Roman" w:hAnsi="Times New Roman" w:cs="Times New Roman"/>
          <w:b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color w:val="auto"/>
          <w:sz w:val="28"/>
          <w:szCs w:val="28"/>
        </w:rPr>
        <w:t>Теория: 3 часа</w:t>
      </w:r>
    </w:p>
    <w:p w14:paraId="0B436F67">
      <w:pPr>
        <w:spacing w:line="240" w:lineRule="auto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Табакокурение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основных причин преждевременной смертности в мире.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Причины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последствия табакокурения. Профилактика табакокурения в ОО.</w:t>
      </w:r>
    </w:p>
    <w:p w14:paraId="43EC9707">
      <w:pPr>
        <w:spacing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color w:val="auto"/>
          <w:sz w:val="28"/>
          <w:szCs w:val="28"/>
        </w:rPr>
        <w:t>Практика: 3 часа</w:t>
      </w: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Создание буклета.</w:t>
      </w:r>
    </w:p>
    <w:p w14:paraId="43D454D0">
      <w:pPr>
        <w:pStyle w:val="39"/>
        <w:spacing w:line="24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 2.4. "Алкоголь" и наше здоровье. ( 6 часов)</w:t>
      </w:r>
    </w:p>
    <w:p w14:paraId="481A9CC3">
      <w:pPr>
        <w:pStyle w:val="39"/>
        <w:spacing w:line="240" w:lineRule="auto"/>
        <w:jc w:val="both"/>
        <w:rPr>
          <w:rFonts w:ascii="Times New Roman" w:hAnsi="Times New Roman" w:cs="Times New Roman"/>
          <w:b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color w:val="auto"/>
          <w:sz w:val="28"/>
          <w:szCs w:val="28"/>
        </w:rPr>
        <w:t>Теория: 3 часа</w:t>
      </w:r>
    </w:p>
    <w:p w14:paraId="3E121601">
      <w:pPr>
        <w:spacing w:line="240" w:lineRule="auto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Алкоголь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психоактивное вещество, вызывающее зависимость.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Алкоголизм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как болезнь. Причины и последствия алкогольной зависимости. Профилактика алкоголизма.</w:t>
      </w:r>
    </w:p>
    <w:p w14:paraId="6D816A0D">
      <w:pPr>
        <w:pStyle w:val="39"/>
        <w:spacing w:line="240" w:lineRule="auto"/>
        <w:jc w:val="both"/>
        <w:rPr>
          <w:rFonts w:ascii="Times New Roman" w:hAnsi="Times New Roman" w:cs="Times New Roman"/>
          <w:b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color w:val="auto"/>
          <w:sz w:val="28"/>
          <w:szCs w:val="28"/>
        </w:rPr>
        <w:t>Практика: 3 часа</w:t>
      </w:r>
    </w:p>
    <w:p w14:paraId="2F3E788D">
      <w:pPr>
        <w:pStyle w:val="39"/>
        <w:spacing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Создание буклета.</w:t>
      </w:r>
    </w:p>
    <w:p w14:paraId="1E736E39">
      <w:pPr>
        <w:pStyle w:val="39"/>
        <w:spacing w:line="24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 2.5 Профилактика онкологических заболеваний (6 часов)</w:t>
      </w:r>
    </w:p>
    <w:p w14:paraId="5B02A45F">
      <w:pPr>
        <w:pStyle w:val="39"/>
        <w:spacing w:line="240" w:lineRule="auto"/>
        <w:jc w:val="both"/>
        <w:rPr>
          <w:rFonts w:ascii="Times New Roman" w:hAnsi="Times New Roman" w:cs="Times New Roman"/>
          <w:b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color w:val="auto"/>
          <w:sz w:val="28"/>
          <w:szCs w:val="28"/>
        </w:rPr>
        <w:t>Теория: 3 часа</w:t>
      </w:r>
    </w:p>
    <w:p w14:paraId="06212C25">
      <w:pPr>
        <w:spacing w:line="240" w:lineRule="auto"/>
        <w:jc w:val="both"/>
        <w:rPr>
          <w:rFonts w:hint="default"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fill="FFFFFF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shd w:val="clear" w:fill="FFFFFF"/>
        </w:rPr>
        <w:t xml:space="preserve">омплекс мер по </w:t>
      </w:r>
      <w:r>
        <w:rPr>
          <w:rFonts w:ascii="Times New Roman" w:hAnsi="Times New Roman" w:cs="Times New Roman"/>
          <w:sz w:val="28"/>
          <w:szCs w:val="28"/>
          <w:shd w:val="clear" w:fill="FFFFFF"/>
          <w:lang w:val="ru-RU"/>
        </w:rPr>
        <w:t>устранению</w:t>
      </w:r>
      <w:r>
        <w:rPr>
          <w:rFonts w:hint="default" w:ascii="Times New Roman" w:hAnsi="Times New Roman" w:cs="Times New Roman"/>
          <w:sz w:val="28"/>
          <w:szCs w:val="28"/>
          <w:shd w:val="clear" w:fill="FFFFFF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fill="FFFFFF"/>
        </w:rPr>
        <w:t>воздействия на человека канцерогенных (вызывающих рак) веществ. Список источников канцерогенов</w:t>
      </w:r>
      <w:r>
        <w:rPr>
          <w:rFonts w:hint="default" w:ascii="Times New Roman" w:hAnsi="Times New Roman" w:cs="Times New Roman"/>
          <w:sz w:val="28"/>
          <w:szCs w:val="28"/>
          <w:shd w:val="clear" w:fill="FFFFFF"/>
          <w:lang w:val="ru-RU"/>
        </w:rPr>
        <w:t>. Ф</w:t>
      </w:r>
      <w:r>
        <w:rPr>
          <w:rFonts w:ascii="Times New Roman" w:hAnsi="Times New Roman" w:cs="Times New Roman"/>
          <w:sz w:val="28"/>
          <w:szCs w:val="28"/>
          <w:shd w:val="clear" w:fill="FFFFFF"/>
        </w:rPr>
        <w:t>актор</w:t>
      </w:r>
      <w:r>
        <w:rPr>
          <w:rFonts w:ascii="Times New Roman" w:hAnsi="Times New Roman" w:cs="Times New Roman"/>
          <w:sz w:val="28"/>
          <w:szCs w:val="28"/>
          <w:shd w:val="clear" w:fill="FFFFFF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  <w:shd w:val="clear" w:fill="FFFFFF"/>
        </w:rPr>
        <w:t xml:space="preserve"> развития онкологических заболеваний</w:t>
      </w:r>
      <w:r>
        <w:rPr>
          <w:rFonts w:hint="default" w:ascii="Times New Roman" w:hAnsi="Times New Roman" w:cs="Times New Roman"/>
          <w:sz w:val="28"/>
          <w:szCs w:val="28"/>
          <w:shd w:val="clear" w:fill="FFFFFF"/>
          <w:lang w:val="ru-RU"/>
        </w:rPr>
        <w:t>.</w:t>
      </w:r>
    </w:p>
    <w:p w14:paraId="72064A86">
      <w:pPr>
        <w:pStyle w:val="39"/>
        <w:spacing w:line="240" w:lineRule="auto"/>
        <w:jc w:val="both"/>
        <w:rPr>
          <w:rFonts w:ascii="Times New Roman" w:hAnsi="Times New Roman" w:cs="Times New Roman"/>
          <w:b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color w:val="auto"/>
          <w:sz w:val="28"/>
          <w:szCs w:val="28"/>
        </w:rPr>
        <w:t xml:space="preserve">Практика: 3 часа </w:t>
      </w:r>
    </w:p>
    <w:p w14:paraId="36249AE8">
      <w:pPr>
        <w:pStyle w:val="39"/>
        <w:spacing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Создание буклета.</w:t>
      </w:r>
    </w:p>
    <w:p w14:paraId="30910F1C">
      <w:pPr>
        <w:pStyle w:val="39"/>
        <w:spacing w:line="24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Тема 2.6 К чему приводит гиподинамия? ( 6 часов)</w:t>
      </w:r>
    </w:p>
    <w:p w14:paraId="31495FD3">
      <w:pPr>
        <w:pStyle w:val="39"/>
        <w:spacing w:line="240" w:lineRule="auto"/>
        <w:jc w:val="both"/>
        <w:rPr>
          <w:rFonts w:ascii="Times New Roman" w:hAnsi="Times New Roman" w:cs="Times New Roman"/>
          <w:b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color w:val="auto"/>
          <w:sz w:val="28"/>
          <w:szCs w:val="28"/>
        </w:rPr>
        <w:t>Теория: 3 часа</w:t>
      </w:r>
    </w:p>
    <w:p w14:paraId="20245523">
      <w:pPr>
        <w:pStyle w:val="16"/>
        <w:keepNext w:val="0"/>
        <w:keepLines w:val="0"/>
        <w:widowControl/>
        <w:suppressLineNumbers w:val="0"/>
        <w:shd w:val="clear" w:fill="FFFFFF"/>
        <w:spacing w:before="0" w:beforeAutospacing="0" w:after="96" w:afterAutospacing="0" w:line="240" w:lineRule="auto"/>
        <w:ind w:left="0" w:right="0" w:firstLine="0"/>
        <w:jc w:val="both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Гиподинамия</w:t>
      </w:r>
      <w:r>
        <w:rPr>
          <w:rFonts w:hint="default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</w:rPr>
        <w:t>. Причины, симптомы, диагностика, лечение.</w:t>
      </w:r>
    </w:p>
    <w:p w14:paraId="0216AD1F">
      <w:pPr>
        <w:pStyle w:val="39"/>
        <w:spacing w:line="240" w:lineRule="auto"/>
        <w:jc w:val="both"/>
        <w:rPr>
          <w:rFonts w:ascii="Times New Roman" w:hAnsi="Times New Roman" w:cs="Times New Roman"/>
          <w:b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color w:val="auto"/>
          <w:sz w:val="28"/>
          <w:szCs w:val="28"/>
        </w:rPr>
        <w:t>Практика: 3 часа</w:t>
      </w:r>
    </w:p>
    <w:p w14:paraId="1C4B1FA8">
      <w:pPr>
        <w:pStyle w:val="39"/>
        <w:spacing w:line="240" w:lineRule="auto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Рекомендации по профилактике гиподинамии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>. Составление примерного распорядка дня человека при гиподинамии.</w:t>
      </w:r>
    </w:p>
    <w:p w14:paraId="469FF0F7">
      <w:pPr>
        <w:pStyle w:val="39"/>
        <w:spacing w:line="24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 2.7 Ожирение- как урон здоровью. ( 6 часов)</w:t>
      </w:r>
    </w:p>
    <w:p w14:paraId="07FE9CEE">
      <w:pPr>
        <w:pStyle w:val="39"/>
        <w:spacing w:line="240" w:lineRule="auto"/>
        <w:jc w:val="both"/>
        <w:rPr>
          <w:rFonts w:ascii="Times New Roman" w:hAnsi="Times New Roman" w:cs="Times New Roman"/>
          <w:b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color w:val="auto"/>
          <w:sz w:val="28"/>
          <w:szCs w:val="28"/>
        </w:rPr>
        <w:t>Теория: 3 часа</w:t>
      </w:r>
    </w:p>
    <w:p w14:paraId="02EE5019">
      <w:pPr>
        <w:spacing w:line="240" w:lineRule="auto"/>
        <w:jc w:val="both"/>
        <w:rPr>
          <w:rFonts w:hint="default"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fill="FFFFFF"/>
        </w:rPr>
        <w:t xml:space="preserve">Избыточная масса тела </w:t>
      </w:r>
      <w:r>
        <w:rPr>
          <w:rFonts w:hint="default" w:ascii="Times New Roman" w:hAnsi="Times New Roman" w:cs="Times New Roman"/>
          <w:sz w:val="28"/>
          <w:szCs w:val="28"/>
          <w:shd w:val="clear" w:fill="FFFFFF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shd w:val="clear" w:fill="FFFFFF"/>
        </w:rPr>
        <w:t xml:space="preserve"> негативное влияние на здоровье.</w:t>
      </w:r>
      <w:r>
        <w:rPr>
          <w:rFonts w:hint="default" w:ascii="Times New Roman" w:hAnsi="Times New Roman" w:cs="Times New Roman"/>
          <w:sz w:val="28"/>
          <w:szCs w:val="28"/>
          <w:shd w:val="clear" w:fill="FFFFFF"/>
          <w:lang w:val="ru-RU"/>
        </w:rPr>
        <w:t xml:space="preserve"> Причины.</w:t>
      </w:r>
      <w:r>
        <w:rPr>
          <w:rFonts w:ascii="Times New Roman" w:hAnsi="Times New Roman" w:cs="Times New Roman"/>
          <w:sz w:val="28"/>
          <w:szCs w:val="28"/>
          <w:shd w:val="clear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fill="FFFFFF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shd w:val="clear" w:fill="FFFFFF"/>
        </w:rPr>
        <w:t xml:space="preserve">оследствия </w:t>
      </w:r>
      <w:r>
        <w:rPr>
          <w:rFonts w:ascii="Times New Roman" w:hAnsi="Times New Roman" w:cs="Times New Roman"/>
          <w:sz w:val="28"/>
          <w:szCs w:val="28"/>
          <w:shd w:val="clear" w:fill="FFFFFF"/>
          <w:lang w:val="ru-RU"/>
        </w:rPr>
        <w:t>избыточной</w:t>
      </w:r>
      <w:r>
        <w:rPr>
          <w:rFonts w:hint="default" w:ascii="Times New Roman" w:hAnsi="Times New Roman" w:cs="Times New Roman"/>
          <w:sz w:val="28"/>
          <w:szCs w:val="28"/>
          <w:shd w:val="clear" w:fill="FFFFFF"/>
          <w:lang w:val="ru-RU"/>
        </w:rPr>
        <w:t xml:space="preserve"> массы тела.</w:t>
      </w:r>
    </w:p>
    <w:p w14:paraId="0B51B07F">
      <w:pPr>
        <w:pStyle w:val="39"/>
        <w:spacing w:line="240" w:lineRule="auto"/>
        <w:jc w:val="both"/>
        <w:rPr>
          <w:rFonts w:ascii="Times New Roman" w:hAnsi="Times New Roman" w:cs="Times New Roman"/>
          <w:b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color w:val="auto"/>
          <w:sz w:val="28"/>
          <w:szCs w:val="28"/>
        </w:rPr>
        <w:t>Практика: 3 часа</w:t>
      </w:r>
    </w:p>
    <w:p w14:paraId="47FF5BA0">
      <w:pPr>
        <w:pStyle w:val="39"/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Составление</w:t>
      </w:r>
      <w:r>
        <w:rPr>
          <w:rFonts w:hint="default" w:ascii="Times New Roman" w:hAnsi="Times New Roman" w:cs="Times New Roman"/>
          <w:b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примерной программы по снижению  избыочной массы тела.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</w:p>
    <w:p w14:paraId="0E660E35">
      <w:pPr>
        <w:pStyle w:val="39"/>
        <w:spacing w:line="24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 2.8 Атеросклероз и его последствия ( 6 часов)</w:t>
      </w:r>
    </w:p>
    <w:p w14:paraId="6D793B83">
      <w:pPr>
        <w:pStyle w:val="39"/>
        <w:spacing w:line="240" w:lineRule="auto"/>
        <w:jc w:val="both"/>
        <w:rPr>
          <w:rFonts w:ascii="Times New Roman" w:hAnsi="Times New Roman" w:cs="Times New Roman"/>
          <w:b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color w:val="auto"/>
          <w:sz w:val="28"/>
          <w:szCs w:val="28"/>
        </w:rPr>
        <w:t>Теория: 3 часа</w:t>
      </w:r>
    </w:p>
    <w:p w14:paraId="255CCF6F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Атеросклероз — системное заболевание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 При чины и последствия атеросклероза.</w:t>
      </w:r>
    </w:p>
    <w:p w14:paraId="0AF263ED">
      <w:pPr>
        <w:pStyle w:val="39"/>
        <w:spacing w:line="240" w:lineRule="auto"/>
        <w:jc w:val="both"/>
        <w:rPr>
          <w:rFonts w:ascii="Times New Roman" w:hAnsi="Times New Roman" w:cs="Times New Roman"/>
          <w:b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color w:val="auto"/>
          <w:sz w:val="28"/>
          <w:szCs w:val="28"/>
        </w:rPr>
        <w:t>Практика: 3 часа</w:t>
      </w:r>
    </w:p>
    <w:p w14:paraId="2D47EC1B">
      <w:pPr>
        <w:pStyle w:val="39"/>
        <w:spacing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Создание буклета.</w:t>
      </w:r>
    </w:p>
    <w:p w14:paraId="4DA50C77">
      <w:pPr>
        <w:pStyle w:val="39"/>
        <w:spacing w:line="24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 2.9 Биологически активные добавки- средство профилактики и вспомогательной терапии ряда заболеваний ( 6 часов)</w:t>
      </w:r>
    </w:p>
    <w:p w14:paraId="3DF0F375">
      <w:pPr>
        <w:pStyle w:val="39"/>
        <w:spacing w:line="240" w:lineRule="auto"/>
        <w:jc w:val="both"/>
        <w:rPr>
          <w:rFonts w:ascii="Times New Roman" w:hAnsi="Times New Roman" w:cs="Times New Roman"/>
          <w:b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color w:val="auto"/>
          <w:sz w:val="28"/>
          <w:szCs w:val="28"/>
        </w:rPr>
        <w:t>Теория: 3 часа</w:t>
      </w:r>
    </w:p>
    <w:p w14:paraId="28AF64C2">
      <w:pPr>
        <w:spacing w:line="240" w:lineRule="auto"/>
        <w:jc w:val="both"/>
        <w:rPr>
          <w:rFonts w:hint="default"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Биологически активные добавки (БАД)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: понятие. Вред или польза приемов БАД.</w:t>
      </w:r>
    </w:p>
    <w:p w14:paraId="75A56E5F">
      <w:pPr>
        <w:pStyle w:val="39"/>
        <w:spacing w:line="240" w:lineRule="auto"/>
        <w:jc w:val="both"/>
        <w:rPr>
          <w:rFonts w:ascii="Times New Roman" w:hAnsi="Times New Roman" w:cs="Times New Roman"/>
          <w:b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color w:val="auto"/>
          <w:sz w:val="28"/>
          <w:szCs w:val="28"/>
        </w:rPr>
        <w:t>Практика: 3 часа</w:t>
      </w:r>
    </w:p>
    <w:p w14:paraId="4F9D1141">
      <w:pPr>
        <w:pStyle w:val="39"/>
        <w:spacing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Создание буклетов. </w:t>
      </w:r>
    </w:p>
    <w:p w14:paraId="6105D693">
      <w:pPr>
        <w:pStyle w:val="39"/>
        <w:spacing w:line="24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Тема 2.10 Рациональное питание ( 6 часов) </w:t>
      </w:r>
    </w:p>
    <w:p w14:paraId="4E673CDB">
      <w:pPr>
        <w:pStyle w:val="39"/>
        <w:spacing w:line="240" w:lineRule="auto"/>
        <w:jc w:val="both"/>
        <w:rPr>
          <w:rFonts w:ascii="Times New Roman" w:hAnsi="Times New Roman" w:cs="Times New Roman"/>
          <w:b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color w:val="auto"/>
          <w:sz w:val="28"/>
          <w:szCs w:val="28"/>
        </w:rPr>
        <w:t>Теория: 3 часа</w:t>
      </w:r>
    </w:p>
    <w:p w14:paraId="73F4DB66">
      <w:pPr>
        <w:spacing w:line="240" w:lineRule="auto"/>
        <w:jc w:val="both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fill="F7F7F7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fill="F7F7F7"/>
          <w:lang w:val="ru-RU"/>
        </w:rPr>
        <w:t>Понятие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shd w:val="clear" w:fill="F7F7F7"/>
          <w:lang w:val="ru-RU"/>
        </w:rPr>
        <w:t xml:space="preserve"> «р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fill="F7F7F7"/>
        </w:rPr>
        <w:t>ациональное питание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shd w:val="clear" w:fill="F7F7F7"/>
          <w:lang w:val="ru-RU"/>
        </w:rPr>
        <w:t>».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fill="F7F7F7"/>
        </w:rPr>
        <w:t xml:space="preserve"> </w:t>
      </w:r>
      <w:r>
        <w:rPr>
          <w:rStyle w:val="9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Основные принципы рационального питания</w:t>
      </w:r>
      <w:r>
        <w:rPr>
          <w:rStyle w:val="9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</w:rPr>
        <w:t>.</w:t>
      </w:r>
    </w:p>
    <w:p w14:paraId="6833B958">
      <w:pPr>
        <w:spacing w:line="240" w:lineRule="auto"/>
        <w:jc w:val="both"/>
        <w:rPr>
          <w:rFonts w:ascii="Times New Roman" w:hAnsi="Times New Roman" w:cs="Times New Roman"/>
          <w:b/>
          <w:bCs w:val="0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sz w:val="28"/>
          <w:szCs w:val="28"/>
        </w:rPr>
        <w:t>Практика: 3 часа</w:t>
      </w:r>
    </w:p>
    <w:p w14:paraId="642B920A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Создание буклета.</w:t>
      </w:r>
    </w:p>
    <w:p w14:paraId="4F87B38D">
      <w:pPr>
        <w:pStyle w:val="3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                                  Раздел 3. Травмы (78 часов) </w:t>
      </w:r>
    </w:p>
    <w:p w14:paraId="4CBA0639">
      <w:pPr>
        <w:pStyle w:val="3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 3.1 Травмы грудной клетки. (6 часов)</w:t>
      </w:r>
    </w:p>
    <w:p w14:paraId="358FBA41">
      <w:pPr>
        <w:pStyle w:val="39"/>
        <w:jc w:val="both"/>
        <w:rPr>
          <w:rFonts w:ascii="Times New Roman" w:hAnsi="Times New Roman" w:cs="Times New Roman"/>
          <w:b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color w:val="auto"/>
          <w:sz w:val="28"/>
          <w:szCs w:val="28"/>
        </w:rPr>
        <w:t>Теория: 3 часа</w:t>
      </w:r>
    </w:p>
    <w:p w14:paraId="0081924E">
      <w:pPr>
        <w:pStyle w:val="16"/>
        <w:keepNext w:val="0"/>
        <w:keepLines w:val="0"/>
        <w:widowControl/>
        <w:suppressLineNumbers w:val="0"/>
        <w:shd w:val="clear" w:fill="FFFFFF"/>
        <w:spacing w:before="0" w:beforeAutospacing="0" w:after="96" w:afterAutospacing="0"/>
        <w:ind w:left="0" w:right="0" w:firstLine="0"/>
        <w:jc w:val="both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lang w:val="ru-RU"/>
        </w:rPr>
      </w:pPr>
      <w:r>
        <w:rPr>
          <w:rStyle w:val="9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</w:rPr>
        <w:t>Т</w:t>
      </w:r>
      <w:r>
        <w:rPr>
          <w:rStyle w:val="9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равмы грудной клетки</w:t>
      </w:r>
      <w:r>
        <w:rPr>
          <w:rStyle w:val="9"/>
          <w:rFonts w:hint="default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</w:rPr>
        <w:t>, их виды.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 </w:t>
      </w:r>
      <w:r>
        <w:rPr>
          <w:rStyle w:val="9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Симптомы травм грудной клетки</w:t>
      </w:r>
      <w:r>
        <w:rPr>
          <w:rStyle w:val="9"/>
          <w:rFonts w:hint="default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</w:rPr>
        <w:t>.</w:t>
      </w:r>
      <w:r>
        <w:rPr>
          <w:rFonts w:hint="default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</w:rPr>
        <w:t xml:space="preserve"> ПМП при травмах грудной клетки.</w:t>
      </w:r>
    </w:p>
    <w:p w14:paraId="3CD508B5">
      <w:pPr>
        <w:pStyle w:val="39"/>
        <w:jc w:val="both"/>
        <w:rPr>
          <w:rFonts w:ascii="Times New Roman" w:hAnsi="Times New Roman" w:cs="Times New Roman"/>
          <w:b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color w:val="auto"/>
          <w:sz w:val="28"/>
          <w:szCs w:val="28"/>
        </w:rPr>
        <w:t>Практика: 3 часа</w:t>
      </w:r>
    </w:p>
    <w:p w14:paraId="02D4E9A8">
      <w:pPr>
        <w:pStyle w:val="3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Работа с Маникеном.</w:t>
      </w:r>
    </w:p>
    <w:p w14:paraId="29B275A5">
      <w:pPr>
        <w:pStyle w:val="39"/>
        <w:jc w:val="both"/>
        <w:rPr>
          <w:rFonts w:ascii="Times New Roman" w:hAnsi="Times New Roman" w:eastAsia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Тема 3.2 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>Травмы живота и мочеполовой системы (6 часов)</w:t>
      </w:r>
    </w:p>
    <w:p w14:paraId="1C517793">
      <w:pPr>
        <w:pStyle w:val="3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Теория: 3 часа</w:t>
      </w:r>
    </w:p>
    <w:p w14:paraId="3BFF3217">
      <w:pPr>
        <w:pStyle w:val="16"/>
        <w:keepNext w:val="0"/>
        <w:keepLines w:val="0"/>
        <w:widowControl/>
        <w:suppressLineNumbers w:val="0"/>
        <w:shd w:val="clear" w:fill="FFFFFF"/>
        <w:spacing w:before="0" w:beforeAutospacing="0" w:after="96" w:afterAutospacing="0"/>
        <w:ind w:left="0" w:right="0" w:firstLine="0"/>
        <w:jc w:val="both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shd w:val="clear" w:fill="FFFFFF"/>
        </w:rPr>
        <w:t>Травма мочевого пузыря</w:t>
      </w:r>
      <w:r>
        <w:rPr>
          <w:rStyle w:val="9"/>
          <w:rFonts w:hint="default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</w:rPr>
        <w:t xml:space="preserve"> их виды.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 </w:t>
      </w:r>
      <w:r>
        <w:rPr>
          <w:rStyle w:val="9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Симптомы травм</w:t>
      </w:r>
      <w:r>
        <w:rPr>
          <w:rStyle w:val="9"/>
          <w:rFonts w:hint="default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</w:rPr>
        <w:t>.</w:t>
      </w:r>
      <w:r>
        <w:rPr>
          <w:rFonts w:hint="default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</w:rPr>
        <w:t xml:space="preserve"> ПМП при травмах  мочегово пузыря.</w:t>
      </w:r>
    </w:p>
    <w:p w14:paraId="72286366">
      <w:pPr>
        <w:pStyle w:val="39"/>
        <w:jc w:val="both"/>
        <w:rPr>
          <w:rFonts w:ascii="Times New Roman" w:hAnsi="Times New Roman" w:cs="Times New Roman"/>
          <w:b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color w:val="auto"/>
          <w:sz w:val="28"/>
          <w:szCs w:val="28"/>
        </w:rPr>
        <w:t>Практика: 3 часа</w:t>
      </w:r>
    </w:p>
    <w:p w14:paraId="6D76CBCF">
      <w:pPr>
        <w:pStyle w:val="3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Работа с Маникеном.</w:t>
      </w:r>
    </w:p>
    <w:p w14:paraId="19E74B3C">
      <w:pPr>
        <w:pStyle w:val="39"/>
        <w:jc w:val="both"/>
        <w:rPr>
          <w:rFonts w:ascii="Times New Roman" w:hAnsi="Times New Roman" w:eastAsia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>Тема 3.3 Травмы скелета и методы шинирования (6 часов)</w:t>
      </w:r>
    </w:p>
    <w:p w14:paraId="6D5EBFF5">
      <w:pPr>
        <w:pStyle w:val="39"/>
        <w:jc w:val="both"/>
        <w:rPr>
          <w:rFonts w:ascii="Times New Roman" w:hAnsi="Times New Roman" w:cs="Times New Roman"/>
          <w:b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color w:val="auto"/>
          <w:sz w:val="28"/>
          <w:szCs w:val="28"/>
        </w:rPr>
        <w:t>Теория: 3 часа</w:t>
      </w:r>
    </w:p>
    <w:p w14:paraId="485F629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Переломы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 Виды переломов. Первая помощь при различных видах переломов.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7BCBD3">
      <w:pPr>
        <w:pStyle w:val="39"/>
        <w:jc w:val="both"/>
        <w:rPr>
          <w:rFonts w:ascii="Times New Roman" w:hAnsi="Times New Roman" w:cs="Times New Roman"/>
          <w:b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color w:val="auto"/>
          <w:sz w:val="28"/>
          <w:szCs w:val="28"/>
        </w:rPr>
        <w:t>Практика: 3 часа</w:t>
      </w:r>
    </w:p>
    <w:p w14:paraId="0EEC4C22">
      <w:pPr>
        <w:pStyle w:val="39"/>
        <w:jc w:val="both"/>
        <w:rPr>
          <w:rFonts w:hint="default" w:ascii="Times New Roman" w:hAnsi="Times New Roman" w:eastAsia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Работа с Маникеном и Шиной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lang w:val="ru-RU"/>
        </w:rPr>
        <w:t>, отработка практических ситуаций.</w:t>
      </w:r>
    </w:p>
    <w:p w14:paraId="718E492C">
      <w:pPr>
        <w:pStyle w:val="39"/>
        <w:jc w:val="both"/>
        <w:rPr>
          <w:rFonts w:ascii="Times New Roman" w:hAnsi="Times New Roman" w:eastAsia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>Тема 3.4 Автомобильная травма (6 часов)</w:t>
      </w:r>
    </w:p>
    <w:p w14:paraId="69B7F733">
      <w:pPr>
        <w:pStyle w:val="39"/>
        <w:jc w:val="both"/>
        <w:rPr>
          <w:rFonts w:ascii="Times New Roman" w:hAnsi="Times New Roman" w:cs="Times New Roman"/>
          <w:b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color w:val="auto"/>
          <w:sz w:val="28"/>
          <w:szCs w:val="28"/>
        </w:rPr>
        <w:t>Теория: 3 часа</w:t>
      </w:r>
    </w:p>
    <w:p w14:paraId="1477D082">
      <w:pPr>
        <w:jc w:val="both"/>
        <w:rPr>
          <w:rFonts w:hint="default"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</w:rPr>
        <w:t>Автомобильная травма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Первая помощь при  автотравмах.</w:t>
      </w:r>
    </w:p>
    <w:p w14:paraId="6F8419C8">
      <w:pPr>
        <w:pStyle w:val="39"/>
        <w:jc w:val="both"/>
        <w:rPr>
          <w:rFonts w:ascii="Times New Roman" w:hAnsi="Times New Roman" w:cs="Times New Roman"/>
          <w:b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color w:val="auto"/>
          <w:sz w:val="28"/>
          <w:szCs w:val="28"/>
        </w:rPr>
        <w:t>Практика: 3 часа</w:t>
      </w:r>
    </w:p>
    <w:p w14:paraId="45FAB626">
      <w:pPr>
        <w:pStyle w:val="39"/>
        <w:tabs>
          <w:tab w:val="left" w:pos="5730"/>
        </w:tabs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/>
        </w:rPr>
        <w:t>Разбор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  <w:t xml:space="preserve"> и отработка ситуаций.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ab/>
      </w:r>
    </w:p>
    <w:p w14:paraId="5937ED00">
      <w:pPr>
        <w:pStyle w:val="39"/>
        <w:jc w:val="both"/>
        <w:rPr>
          <w:rFonts w:ascii="Times New Roman" w:hAnsi="Times New Roman" w:eastAsia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>Тема 3.5 Травмы головы и шейного отдела позвоночника(6 часов)</w:t>
      </w:r>
    </w:p>
    <w:p w14:paraId="26B8F7E2">
      <w:pPr>
        <w:pStyle w:val="39"/>
        <w:jc w:val="both"/>
        <w:rPr>
          <w:rFonts w:ascii="Times New Roman" w:hAnsi="Times New Roman" w:cs="Times New Roman"/>
          <w:b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color w:val="auto"/>
          <w:sz w:val="28"/>
          <w:szCs w:val="28"/>
        </w:rPr>
        <w:t>Теория: 3 часа</w:t>
      </w:r>
    </w:p>
    <w:p w14:paraId="18679761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  <w:shd w:val="clear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fill="FFFFFF"/>
        </w:rPr>
        <w:t>Травма шейного отдела позвоночника</w:t>
      </w:r>
      <w:r>
        <w:rPr>
          <w:rFonts w:hint="default" w:ascii="Times New Roman" w:hAnsi="Times New Roman" w:cs="Times New Roman"/>
          <w:sz w:val="28"/>
          <w:szCs w:val="28"/>
          <w:shd w:val="clear" w:fill="FFFFFF"/>
          <w:lang w:val="ru-RU"/>
        </w:rPr>
        <w:t>. Виды травм. ПМП при травмах головы и шейного отдела позвоночника.</w:t>
      </w:r>
    </w:p>
    <w:p w14:paraId="79CFB32A">
      <w:pPr>
        <w:spacing w:line="240" w:lineRule="auto"/>
        <w:jc w:val="both"/>
        <w:rPr>
          <w:rFonts w:ascii="Times New Roman" w:hAnsi="Times New Roman" w:cs="Times New Roman"/>
          <w:b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color w:val="auto"/>
          <w:sz w:val="28"/>
          <w:szCs w:val="28"/>
        </w:rPr>
        <w:t>Практика: 3 часа</w:t>
      </w:r>
    </w:p>
    <w:p w14:paraId="68179E2F">
      <w:pPr>
        <w:pStyle w:val="39"/>
        <w:spacing w:line="240" w:lineRule="auto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Работа с Маникеном .</w:t>
      </w:r>
    </w:p>
    <w:p w14:paraId="7CB60FE1">
      <w:pPr>
        <w:pStyle w:val="39"/>
        <w:spacing w:line="240" w:lineRule="auto"/>
        <w:jc w:val="both"/>
        <w:rPr>
          <w:rFonts w:ascii="Times New Roman" w:hAnsi="Times New Roman" w:eastAsia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>Тема 3.6 Механи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val="ru-RU"/>
        </w:rPr>
        <w:t>ческие</w:t>
      </w:r>
      <w:r>
        <w:rPr>
          <w:rFonts w:hint="default" w:ascii="Times New Roman" w:hAnsi="Times New Roman" w:eastAsia="Times New Roman" w:cs="Times New Roman"/>
          <w:b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 травмы</w:t>
      </w:r>
      <w:r>
        <w:rPr>
          <w:rFonts w:hint="default" w:ascii="Times New Roman" w:hAnsi="Times New Roman" w:eastAsia="Times New Roman" w:cs="Times New Roman"/>
          <w:b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>(6 часов)</w:t>
      </w:r>
    </w:p>
    <w:p w14:paraId="50CFF1E0">
      <w:pPr>
        <w:pStyle w:val="39"/>
        <w:spacing w:line="240" w:lineRule="auto"/>
        <w:jc w:val="both"/>
        <w:rPr>
          <w:rFonts w:ascii="Times New Roman" w:hAnsi="Times New Roman" w:cs="Times New Roman"/>
          <w:b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color w:val="auto"/>
          <w:sz w:val="28"/>
          <w:szCs w:val="28"/>
        </w:rPr>
        <w:t>Теория: 3 часа</w:t>
      </w:r>
    </w:p>
    <w:p w14:paraId="650F2C93">
      <w:pPr>
        <w:pStyle w:val="39"/>
        <w:jc w:val="both"/>
        <w:rPr>
          <w:rFonts w:hint="default" w:ascii="Times New Roman" w:hAnsi="Times New Roman" w:cs="Times New Roman"/>
          <w:bCs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Механические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lang w:val="ru-RU"/>
        </w:rPr>
        <w:t xml:space="preserve"> травмы.</w:t>
      </w:r>
      <w:r>
        <w:rPr>
          <w:rFonts w:hint="default" w:ascii="Times New Roman" w:hAnsi="Times New Roman" w:cs="Times New Roman"/>
          <w:sz w:val="28"/>
          <w:szCs w:val="28"/>
          <w:shd w:val="clear" w:fill="FFFFFF"/>
          <w:lang w:val="ru-RU"/>
        </w:rPr>
        <w:t>Виды травм. ПМП при  механических травмах.</w:t>
      </w:r>
    </w:p>
    <w:p w14:paraId="5D175988">
      <w:pPr>
        <w:pStyle w:val="39"/>
        <w:jc w:val="both"/>
        <w:rPr>
          <w:rFonts w:ascii="Times New Roman" w:hAnsi="Times New Roman" w:cs="Times New Roman"/>
          <w:b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color w:val="auto"/>
          <w:sz w:val="28"/>
          <w:szCs w:val="28"/>
        </w:rPr>
        <w:t>Практика: 3 часа</w:t>
      </w:r>
    </w:p>
    <w:p w14:paraId="3120ECF8">
      <w:pPr>
        <w:pStyle w:val="39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Работа с Маникеном.</w:t>
      </w:r>
    </w:p>
    <w:p w14:paraId="7FFC079C">
      <w:pPr>
        <w:pStyle w:val="39"/>
        <w:jc w:val="both"/>
        <w:rPr>
          <w:rFonts w:ascii="Times New Roman" w:hAnsi="Times New Roman" w:eastAsia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>Тема 3.7 Оказание первичной помощи при травме</w:t>
      </w:r>
      <w:r>
        <w:rPr>
          <w:rFonts w:hint="default" w:ascii="Times New Roman" w:hAnsi="Times New Roman" w:eastAsia="Times New Roman" w:cs="Times New Roman"/>
          <w:b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>(6 часов)</w:t>
      </w:r>
    </w:p>
    <w:p w14:paraId="1E32AC3C">
      <w:pPr>
        <w:pStyle w:val="3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Теория: 3 часа</w:t>
      </w:r>
    </w:p>
    <w:p w14:paraId="2F898518">
      <w:pPr>
        <w:jc w:val="both"/>
        <w:rPr>
          <w:rFonts w:hint="default"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shd w:val="clear" w:fill="FFFFFF"/>
        </w:rPr>
        <w:t>Оказание</w:t>
      </w:r>
      <w:r>
        <w:rPr>
          <w:rFonts w:ascii="Times New Roman" w:hAnsi="Times New Roman" w:cs="Times New Roman"/>
          <w:sz w:val="28"/>
          <w:szCs w:val="28"/>
          <w:shd w:val="clear" w:fill="FFFFFF"/>
        </w:rPr>
        <w:t> первой </w:t>
      </w:r>
      <w:r>
        <w:rPr>
          <w:rFonts w:ascii="Times New Roman" w:hAnsi="Times New Roman" w:cs="Times New Roman"/>
          <w:bCs/>
          <w:sz w:val="28"/>
          <w:szCs w:val="28"/>
          <w:shd w:val="clear" w:fill="FFFFFF"/>
        </w:rPr>
        <w:t>помощи</w:t>
      </w:r>
      <w:r>
        <w:rPr>
          <w:rFonts w:ascii="Times New Roman" w:hAnsi="Times New Roman" w:cs="Times New Roman"/>
          <w:sz w:val="28"/>
          <w:szCs w:val="28"/>
          <w:shd w:val="clear" w:fill="FFFFFF"/>
        </w:rPr>
        <w:t> </w:t>
      </w:r>
      <w:r>
        <w:rPr>
          <w:rFonts w:ascii="Times New Roman" w:hAnsi="Times New Roman" w:cs="Times New Roman"/>
          <w:bCs/>
          <w:sz w:val="28"/>
          <w:szCs w:val="28"/>
          <w:shd w:val="clear" w:fill="FFFFFF"/>
        </w:rPr>
        <w:t>при</w:t>
      </w:r>
      <w:r>
        <w:rPr>
          <w:rFonts w:ascii="Times New Roman" w:hAnsi="Times New Roman" w:cs="Times New Roman"/>
          <w:sz w:val="28"/>
          <w:szCs w:val="28"/>
          <w:shd w:val="clear" w:fill="FFFFFF"/>
        </w:rPr>
        <w:t> </w:t>
      </w:r>
      <w:r>
        <w:rPr>
          <w:rFonts w:ascii="Times New Roman" w:hAnsi="Times New Roman" w:cs="Times New Roman"/>
          <w:bCs/>
          <w:sz w:val="28"/>
          <w:szCs w:val="28"/>
          <w:shd w:val="clear" w:fill="FFFFFF"/>
        </w:rPr>
        <w:t>травмах</w:t>
      </w:r>
      <w:r>
        <w:rPr>
          <w:rFonts w:hint="default" w:ascii="Times New Roman" w:hAnsi="Times New Roman" w:cs="Times New Roman"/>
          <w:bCs/>
          <w:sz w:val="28"/>
          <w:szCs w:val="28"/>
          <w:shd w:val="clear" w:fill="FFFFFF"/>
          <w:lang w:val="ru-RU"/>
        </w:rPr>
        <w:t>. Н</w:t>
      </w:r>
      <w:r>
        <w:rPr>
          <w:rFonts w:ascii="Times New Roman" w:hAnsi="Times New Roman" w:cs="Times New Roman"/>
          <w:sz w:val="28"/>
          <w:szCs w:val="28"/>
          <w:shd w:val="clear" w:fill="FFFFFF"/>
        </w:rPr>
        <w:t>еотложный порядок действий</w:t>
      </w:r>
      <w:r>
        <w:rPr>
          <w:rFonts w:hint="default" w:ascii="Times New Roman" w:hAnsi="Times New Roman" w:cs="Times New Roman"/>
          <w:sz w:val="28"/>
          <w:szCs w:val="28"/>
          <w:shd w:val="clear" w:fill="FFFFFF"/>
          <w:lang w:val="ru-RU"/>
        </w:rPr>
        <w:t xml:space="preserve">. </w:t>
      </w:r>
    </w:p>
    <w:p w14:paraId="7DE119F9">
      <w:pPr>
        <w:pStyle w:val="39"/>
        <w:jc w:val="both"/>
        <w:rPr>
          <w:rFonts w:ascii="Times New Roman" w:hAnsi="Times New Roman" w:cs="Times New Roman"/>
          <w:b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color w:val="auto"/>
          <w:sz w:val="28"/>
          <w:szCs w:val="28"/>
        </w:rPr>
        <w:t>Практика: 3 часа</w:t>
      </w:r>
    </w:p>
    <w:p w14:paraId="62BB29D1">
      <w:pPr>
        <w:pStyle w:val="39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Работа с Маникеном.</w:t>
      </w:r>
    </w:p>
    <w:p w14:paraId="183D7154">
      <w:pPr>
        <w:pStyle w:val="39"/>
        <w:jc w:val="both"/>
        <w:rPr>
          <w:rFonts w:ascii="Times New Roman" w:hAnsi="Times New Roman" w:eastAsia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>Тема 3.8 Первая медицинская помощь при бытовых и спортивных травмах(6 часов)</w:t>
      </w:r>
    </w:p>
    <w:p w14:paraId="6954F7AD">
      <w:pPr>
        <w:pStyle w:val="39"/>
        <w:jc w:val="both"/>
        <w:rPr>
          <w:rFonts w:ascii="Times New Roman" w:hAnsi="Times New Roman" w:cs="Times New Roman"/>
          <w:b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color w:val="auto"/>
          <w:sz w:val="28"/>
          <w:szCs w:val="28"/>
        </w:rPr>
        <w:t>Теория: 3 часа</w:t>
      </w:r>
    </w:p>
    <w:p w14:paraId="2D7A89CA">
      <w:pPr>
        <w:pStyle w:val="39"/>
        <w:jc w:val="both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 w:val="0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/>
          <w:color w:val="auto"/>
          <w:sz w:val="28"/>
          <w:szCs w:val="28"/>
          <w:lang w:val="ru-RU"/>
        </w:rPr>
        <w:t>Б</w:t>
      </w:r>
      <w:r>
        <w:rPr>
          <w:rFonts w:ascii="Times New Roman" w:hAnsi="Times New Roman" w:eastAsia="Times New Roman" w:cs="Times New Roman"/>
          <w:b w:val="0"/>
          <w:bCs/>
          <w:color w:val="auto"/>
          <w:sz w:val="28"/>
          <w:szCs w:val="28"/>
        </w:rPr>
        <w:t>ытовы</w:t>
      </w:r>
      <w:r>
        <w:rPr>
          <w:rFonts w:ascii="Times New Roman" w:hAnsi="Times New Roman" w:eastAsia="Times New Roman" w:cs="Times New Roman"/>
          <w:b w:val="0"/>
          <w:bCs/>
          <w:color w:val="auto"/>
          <w:sz w:val="28"/>
          <w:szCs w:val="28"/>
          <w:lang w:val="ru-RU"/>
        </w:rPr>
        <w:t>е</w:t>
      </w:r>
      <w:r>
        <w:rPr>
          <w:rFonts w:ascii="Times New Roman" w:hAnsi="Times New Roman" w:eastAsia="Times New Roman" w:cs="Times New Roman"/>
          <w:b w:val="0"/>
          <w:bCs/>
          <w:color w:val="auto"/>
          <w:sz w:val="28"/>
          <w:szCs w:val="28"/>
        </w:rPr>
        <w:t xml:space="preserve"> и спортивны</w:t>
      </w:r>
      <w:r>
        <w:rPr>
          <w:rFonts w:ascii="Times New Roman" w:hAnsi="Times New Roman" w:eastAsia="Times New Roman" w:cs="Times New Roman"/>
          <w:b w:val="0"/>
          <w:bCs/>
          <w:color w:val="auto"/>
          <w:sz w:val="28"/>
          <w:szCs w:val="28"/>
          <w:lang w:val="ru-RU"/>
        </w:rPr>
        <w:t>е</w:t>
      </w:r>
      <w:r>
        <w:rPr>
          <w:rFonts w:ascii="Times New Roman" w:hAnsi="Times New Roman" w:eastAsia="Times New Roman" w:cs="Times New Roman"/>
          <w:b w:val="0"/>
          <w:bCs/>
          <w:color w:val="auto"/>
          <w:sz w:val="28"/>
          <w:szCs w:val="28"/>
        </w:rPr>
        <w:t xml:space="preserve"> травм</w:t>
      </w:r>
      <w:r>
        <w:rPr>
          <w:rFonts w:ascii="Times New Roman" w:hAnsi="Times New Roman" w:eastAsia="Times New Roman" w:cs="Times New Roman"/>
          <w:b w:val="0"/>
          <w:bCs/>
          <w:color w:val="auto"/>
          <w:sz w:val="28"/>
          <w:szCs w:val="28"/>
          <w:lang w:val="ru-RU"/>
        </w:rPr>
        <w:t>ы</w:t>
      </w:r>
      <w:r>
        <w:rPr>
          <w:rFonts w:hint="default" w:ascii="Times New Roman" w:hAnsi="Times New Roman" w:eastAsia="Times New Roman" w:cs="Times New Roman"/>
          <w:b w:val="0"/>
          <w:bCs/>
          <w:color w:val="auto"/>
          <w:sz w:val="28"/>
          <w:szCs w:val="28"/>
          <w:lang w:val="ru-RU"/>
        </w:rPr>
        <w:t>. Виды. Причины. Алгоритм оказания помощи.</w:t>
      </w:r>
    </w:p>
    <w:p w14:paraId="16F6050F">
      <w:pPr>
        <w:pStyle w:val="39"/>
        <w:jc w:val="both"/>
        <w:rPr>
          <w:rFonts w:ascii="Times New Roman" w:hAnsi="Times New Roman" w:cs="Times New Roman"/>
          <w:b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color w:val="auto"/>
          <w:sz w:val="28"/>
          <w:szCs w:val="28"/>
        </w:rPr>
        <w:t>Практика: 3 часа</w:t>
      </w:r>
    </w:p>
    <w:p w14:paraId="4D17E7C7">
      <w:pPr>
        <w:pStyle w:val="39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Работа с Маникеном.</w:t>
      </w:r>
    </w:p>
    <w:p w14:paraId="4C273A52">
      <w:pPr>
        <w:pStyle w:val="39"/>
        <w:jc w:val="both"/>
        <w:rPr>
          <w:rFonts w:ascii="Times New Roman" w:hAnsi="Times New Roman" w:eastAsia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>Тема 3.9 Адаптация к физическим упражнениям</w:t>
      </w:r>
      <w:r>
        <w:rPr>
          <w:rFonts w:hint="default" w:ascii="Times New Roman" w:hAnsi="Times New Roman" w:eastAsia="Times New Roman" w:cs="Times New Roman"/>
          <w:b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>(6 часов)</w:t>
      </w:r>
    </w:p>
    <w:p w14:paraId="52A4E61D">
      <w:pPr>
        <w:pStyle w:val="39"/>
        <w:jc w:val="both"/>
        <w:rPr>
          <w:rFonts w:ascii="Times New Roman" w:hAnsi="Times New Roman" w:cs="Times New Roman"/>
          <w:b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color w:val="auto"/>
          <w:sz w:val="28"/>
          <w:szCs w:val="28"/>
        </w:rPr>
        <w:t>Теория: 3 часа</w:t>
      </w:r>
    </w:p>
    <w:p w14:paraId="5372C9B5">
      <w:pPr>
        <w:jc w:val="both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Адаптация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 физическим упражнениям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. </w:t>
      </w:r>
      <w:r>
        <w:rPr>
          <w:rStyle w:val="9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Основные этапы адаптации к физическим нагрузкам</w:t>
      </w:r>
      <w:r>
        <w:rPr>
          <w:rStyle w:val="9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>. Ф</w:t>
      </w:r>
      <w:r>
        <w:rPr>
          <w:rStyle w:val="9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актор</w:t>
      </w:r>
      <w:r>
        <w:rPr>
          <w:rStyle w:val="9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>ы а</w:t>
      </w:r>
      <w:r>
        <w:rPr>
          <w:rStyle w:val="9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даптаци</w:t>
      </w:r>
      <w:r>
        <w:rPr>
          <w:rStyle w:val="9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>и</w:t>
      </w:r>
      <w:r>
        <w:rPr>
          <w:rStyle w:val="9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 организма к физическим нагрузка</w:t>
      </w:r>
      <w:r>
        <w:rPr>
          <w:rStyle w:val="9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>м.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 xml:space="preserve"> Виды </w:t>
      </w:r>
      <w:r>
        <w:rPr>
          <w:rStyle w:val="9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адаптации</w:t>
      </w:r>
      <w:r>
        <w:rPr>
          <w:rStyle w:val="9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>.</w:t>
      </w:r>
    </w:p>
    <w:p w14:paraId="5FA67595">
      <w:pPr>
        <w:pStyle w:val="39"/>
        <w:jc w:val="both"/>
        <w:rPr>
          <w:rFonts w:ascii="Times New Roman" w:hAnsi="Times New Roman" w:cs="Times New Roman"/>
          <w:b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color w:val="auto"/>
          <w:sz w:val="28"/>
          <w:szCs w:val="28"/>
        </w:rPr>
        <w:t>Практика: 3 часа</w:t>
      </w:r>
    </w:p>
    <w:p w14:paraId="3EC33E0F">
      <w:pPr>
        <w:pStyle w:val="39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Style w:val="9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Практические рекомендации по адаптации к физическим упражнениям</w:t>
      </w:r>
      <w:r>
        <w:rPr>
          <w:rStyle w:val="9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>.</w:t>
      </w:r>
    </w:p>
    <w:p w14:paraId="26BD3150">
      <w:pPr>
        <w:pStyle w:val="39"/>
        <w:jc w:val="both"/>
        <w:rPr>
          <w:rFonts w:ascii="Times New Roman" w:hAnsi="Times New Roman" w:eastAsia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>Тема 3.10 Гнойная инфекция ран(6 часов)</w:t>
      </w:r>
    </w:p>
    <w:p w14:paraId="4A4C7D71">
      <w:pPr>
        <w:pStyle w:val="39"/>
        <w:jc w:val="both"/>
        <w:rPr>
          <w:rFonts w:ascii="Times New Roman" w:hAnsi="Times New Roman" w:cs="Times New Roman"/>
          <w:b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color w:val="auto"/>
          <w:sz w:val="28"/>
          <w:szCs w:val="28"/>
        </w:rPr>
        <w:t>Теория: 3 часа</w:t>
      </w:r>
    </w:p>
    <w:p w14:paraId="5EA59DD6">
      <w:pPr>
        <w:pStyle w:val="39"/>
        <w:jc w:val="both"/>
        <w:rPr>
          <w:rFonts w:hint="default" w:ascii="Times New Roman" w:hAnsi="Times New Roman" w:eastAsia="Times New Roman" w:cs="Times New Roman"/>
          <w:b w:val="0"/>
          <w:bCs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Гнойная рана</w:t>
      </w:r>
      <w:r>
        <w:rPr>
          <w:rFonts w:ascii="Times New Roman" w:hAnsi="Times New Roman" w:cs="Times New Roman"/>
          <w:sz w:val="28"/>
          <w:szCs w:val="28"/>
          <w:shd w:val="clear" w:fill="FFFFFF"/>
        </w:rPr>
        <w:t xml:space="preserve"> — </w:t>
      </w:r>
      <w:r>
        <w:rPr>
          <w:rFonts w:ascii="Times New Roman" w:hAnsi="Times New Roman" w:cs="Times New Roman"/>
          <w:sz w:val="28"/>
          <w:szCs w:val="28"/>
          <w:shd w:val="clear" w:fill="FFFFFF"/>
          <w:lang w:val="ru-RU"/>
        </w:rPr>
        <w:t>понятие</w:t>
      </w:r>
      <w:r>
        <w:rPr>
          <w:rFonts w:hint="default" w:ascii="Times New Roman" w:hAnsi="Times New Roman" w:cs="Times New Roman"/>
          <w:sz w:val="28"/>
          <w:szCs w:val="28"/>
          <w:shd w:val="clear" w:fill="FFFFFF"/>
          <w:lang w:val="ru-RU"/>
        </w:rPr>
        <w:t xml:space="preserve">. </w:t>
      </w:r>
      <w:r>
        <w:rPr>
          <w:rFonts w:hint="default" w:ascii="Times New Roman" w:hAnsi="Times New Roman" w:eastAsia="Times New Roman" w:cs="Times New Roman"/>
          <w:b w:val="0"/>
          <w:bCs/>
          <w:color w:val="auto"/>
          <w:sz w:val="28"/>
          <w:szCs w:val="28"/>
          <w:lang w:val="ru-RU"/>
        </w:rPr>
        <w:t>Виды. Причины. Алгоритм оказания помощи.</w:t>
      </w:r>
    </w:p>
    <w:p w14:paraId="069D9F70">
      <w:pPr>
        <w:pStyle w:val="39"/>
        <w:jc w:val="both"/>
        <w:rPr>
          <w:rFonts w:ascii="Times New Roman" w:hAnsi="Times New Roman" w:cs="Times New Roman"/>
          <w:b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color w:val="auto"/>
          <w:sz w:val="28"/>
          <w:szCs w:val="28"/>
        </w:rPr>
        <w:t>Практика: 3 часа</w:t>
      </w:r>
    </w:p>
    <w:p w14:paraId="76EB35DD">
      <w:pPr>
        <w:pStyle w:val="39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Создание буклета.</w:t>
      </w:r>
    </w:p>
    <w:p w14:paraId="62757E6D">
      <w:pPr>
        <w:pStyle w:val="39"/>
        <w:jc w:val="both"/>
        <w:rPr>
          <w:rFonts w:ascii="Times New Roman" w:hAnsi="Times New Roman" w:eastAsia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>Тема 3.11 Травма черепа</w:t>
      </w:r>
      <w:r>
        <w:rPr>
          <w:rFonts w:hint="default" w:ascii="Times New Roman" w:hAnsi="Times New Roman" w:eastAsia="Times New Roman" w:cs="Times New Roman"/>
          <w:b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>(6 часов)</w:t>
      </w:r>
    </w:p>
    <w:p w14:paraId="5924CEC6">
      <w:pPr>
        <w:pStyle w:val="39"/>
        <w:jc w:val="both"/>
        <w:rPr>
          <w:rFonts w:ascii="Times New Roman" w:hAnsi="Times New Roman" w:cs="Times New Roman"/>
          <w:b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color w:val="auto"/>
          <w:sz w:val="28"/>
          <w:szCs w:val="28"/>
        </w:rPr>
        <w:t>Теория: 3 часа</w:t>
      </w:r>
    </w:p>
    <w:p w14:paraId="0C6032B7">
      <w:pPr>
        <w:pStyle w:val="39"/>
        <w:jc w:val="both"/>
        <w:rPr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/>
          <w:color w:val="auto"/>
          <w:sz w:val="28"/>
          <w:szCs w:val="28"/>
        </w:rPr>
        <w:t>Травма черепа</w:t>
      </w:r>
      <w:r>
        <w:rPr>
          <w:rFonts w:hint="default" w:ascii="Times New Roman" w:hAnsi="Times New Roman" w:eastAsia="Times New Roman" w:cs="Times New Roman"/>
          <w:b w:val="0"/>
          <w:bCs/>
          <w:color w:val="auto"/>
          <w:sz w:val="28"/>
          <w:szCs w:val="28"/>
          <w:lang w:val="ru-RU"/>
        </w:rPr>
        <w:t xml:space="preserve"> - </w:t>
      </w:r>
      <w:r>
        <w:rPr>
          <w:rFonts w:ascii="Times New Roman" w:hAnsi="Times New Roman" w:cs="Times New Roman"/>
          <w:b w:val="0"/>
          <w:bCs/>
          <w:sz w:val="28"/>
          <w:szCs w:val="28"/>
          <w:shd w:val="clear" w:fill="FFFFFF"/>
          <w:lang w:val="ru-RU"/>
        </w:rPr>
        <w:t>понятие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shd w:val="clear" w:fill="FFFFFF"/>
          <w:lang w:val="ru-RU"/>
        </w:rPr>
        <w:t xml:space="preserve">. </w:t>
      </w:r>
      <w:r>
        <w:rPr>
          <w:rFonts w:hint="default" w:ascii="Times New Roman" w:hAnsi="Times New Roman" w:eastAsia="Times New Roman" w:cs="Times New Roman"/>
          <w:b w:val="0"/>
          <w:bCs/>
          <w:color w:val="auto"/>
          <w:sz w:val="28"/>
          <w:szCs w:val="28"/>
          <w:lang w:val="ru-RU"/>
        </w:rPr>
        <w:t>Виды. Причины. Алгоритм оказания помощи.</w:t>
      </w:r>
    </w:p>
    <w:p w14:paraId="57CC2923">
      <w:pPr>
        <w:pStyle w:val="39"/>
        <w:jc w:val="both"/>
        <w:rPr>
          <w:rFonts w:ascii="Times New Roman" w:hAnsi="Times New Roman" w:cs="Times New Roman"/>
          <w:b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color w:val="auto"/>
          <w:sz w:val="28"/>
          <w:szCs w:val="28"/>
        </w:rPr>
        <w:t>Практика: 3 часа</w:t>
      </w:r>
    </w:p>
    <w:p w14:paraId="074BFFEC">
      <w:pPr>
        <w:pStyle w:val="3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Отрабока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пракических ситуаций на манекене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</w:p>
    <w:p w14:paraId="43A6C9DF">
      <w:pPr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Тема 3.12 Открытый перелом. Оказание первой помощи. (6 часов)</w:t>
      </w:r>
    </w:p>
    <w:p w14:paraId="7B3E8FFA">
      <w:pPr>
        <w:pStyle w:val="39"/>
        <w:jc w:val="both"/>
        <w:rPr>
          <w:rFonts w:ascii="Times New Roman" w:hAnsi="Times New Roman" w:cs="Times New Roman"/>
          <w:b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color w:val="auto"/>
          <w:sz w:val="28"/>
          <w:szCs w:val="28"/>
        </w:rPr>
        <w:t>Теория: 3 часа</w:t>
      </w:r>
    </w:p>
    <w:p w14:paraId="3278BA3D">
      <w:pPr>
        <w:jc w:val="both"/>
        <w:rPr>
          <w:rFonts w:hint="default" w:ascii="Times New Roman" w:hAnsi="Times New Roman" w:cs="Times New Roman"/>
          <w:bCs/>
          <w:sz w:val="28"/>
          <w:szCs w:val="28"/>
          <w:shd w:val="clear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fill="FFFFFF"/>
        </w:rPr>
        <w:t>Открытый перелом — </w:t>
      </w:r>
      <w:r>
        <w:rPr>
          <w:rFonts w:ascii="Times New Roman" w:hAnsi="Times New Roman" w:cs="Times New Roman"/>
          <w:bCs/>
          <w:sz w:val="28"/>
          <w:szCs w:val="28"/>
          <w:shd w:val="clear" w:fill="FFFFFF"/>
          <w:lang w:val="ru-RU"/>
        </w:rPr>
        <w:t>понятие</w:t>
      </w:r>
      <w:r>
        <w:rPr>
          <w:rFonts w:hint="default" w:ascii="Times New Roman" w:hAnsi="Times New Roman" w:cs="Times New Roman"/>
          <w:bCs/>
          <w:sz w:val="28"/>
          <w:szCs w:val="28"/>
          <w:shd w:val="clear" w:fill="FFFFFF"/>
          <w:lang w:val="ru-RU"/>
        </w:rPr>
        <w:t xml:space="preserve">.  </w:t>
      </w:r>
      <w:r>
        <w:rPr>
          <w:rFonts w:hint="default" w:ascii="Times New Roman" w:hAnsi="Times New Roman" w:eastAsia="Times New Roman" w:cs="Times New Roman"/>
          <w:b w:val="0"/>
          <w:bCs/>
          <w:color w:val="auto"/>
          <w:sz w:val="28"/>
          <w:szCs w:val="28"/>
          <w:lang w:val="ru-RU"/>
        </w:rPr>
        <w:t>Виды. Причины. Алгоритм оказания помощи</w:t>
      </w:r>
    </w:p>
    <w:p w14:paraId="0098600D">
      <w:pPr>
        <w:jc w:val="both"/>
        <w:rPr>
          <w:rFonts w:ascii="Times New Roman" w:hAnsi="Times New Roman" w:cs="Times New Roman"/>
          <w:b/>
          <w:bCs w:val="0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sz w:val="28"/>
          <w:szCs w:val="28"/>
        </w:rPr>
        <w:t>Практика: 3 часа</w:t>
      </w:r>
    </w:p>
    <w:p w14:paraId="38AF1512"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Работа с Манекеном, Правильная техника наложения шины.</w:t>
      </w:r>
    </w:p>
    <w:p w14:paraId="162ECB3A">
      <w:pPr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Тема 3.13 Вывих коленного сустава(6 часов)</w:t>
      </w:r>
    </w:p>
    <w:p w14:paraId="10474BF6">
      <w:pPr>
        <w:pStyle w:val="39"/>
        <w:jc w:val="both"/>
        <w:rPr>
          <w:rFonts w:ascii="Times New Roman" w:hAnsi="Times New Roman" w:cs="Times New Roman"/>
          <w:b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color w:val="auto"/>
          <w:sz w:val="28"/>
          <w:szCs w:val="28"/>
        </w:rPr>
        <w:t>Теория: 3 часа</w:t>
      </w:r>
    </w:p>
    <w:p w14:paraId="1D9E9BDA">
      <w:pPr>
        <w:jc w:val="both"/>
        <w:rPr>
          <w:rFonts w:hint="default"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shd w:val="clear" w:fill="FFFFFF"/>
        </w:rPr>
        <w:t>Вывих коленного сустава</w:t>
      </w:r>
      <w:r>
        <w:rPr>
          <w:rFonts w:ascii="Times New Roman" w:hAnsi="Times New Roman" w:cs="Times New Roman"/>
          <w:sz w:val="28"/>
          <w:szCs w:val="28"/>
          <w:shd w:val="clear" w:fill="FFFFFF"/>
        </w:rPr>
        <w:t xml:space="preserve"> – </w:t>
      </w:r>
      <w:r>
        <w:rPr>
          <w:rFonts w:ascii="Times New Roman" w:hAnsi="Times New Roman" w:cs="Times New Roman"/>
          <w:sz w:val="28"/>
          <w:szCs w:val="28"/>
          <w:shd w:val="clear" w:fill="FFFFFF"/>
          <w:lang w:val="ru-RU"/>
        </w:rPr>
        <w:t>понятие</w:t>
      </w:r>
      <w:r>
        <w:rPr>
          <w:rFonts w:hint="default" w:ascii="Times New Roman" w:hAnsi="Times New Roman" w:cs="Times New Roman"/>
          <w:sz w:val="28"/>
          <w:szCs w:val="28"/>
          <w:shd w:val="clear" w:fill="FFFFFF"/>
          <w:lang w:val="ru-RU"/>
        </w:rPr>
        <w:t xml:space="preserve">. </w:t>
      </w:r>
      <w:r>
        <w:rPr>
          <w:rFonts w:hint="default" w:ascii="Times New Roman" w:hAnsi="Times New Roman" w:eastAsia="Times New Roman" w:cs="Times New Roman"/>
          <w:b w:val="0"/>
          <w:bCs/>
          <w:color w:val="auto"/>
          <w:sz w:val="28"/>
          <w:szCs w:val="28"/>
          <w:lang w:val="ru-RU"/>
        </w:rPr>
        <w:t>Виды. Причины. Алгоритм оказания помощи. Заключительное занятие.</w:t>
      </w:r>
    </w:p>
    <w:p w14:paraId="3905D5E0">
      <w:pPr>
        <w:pStyle w:val="39"/>
        <w:jc w:val="both"/>
        <w:rPr>
          <w:rFonts w:ascii="Times New Roman" w:hAnsi="Times New Roman" w:cs="Times New Roman"/>
          <w:b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color w:val="auto"/>
          <w:sz w:val="28"/>
          <w:szCs w:val="28"/>
        </w:rPr>
        <w:t>Практика: 3 часа</w:t>
      </w:r>
    </w:p>
    <w:p w14:paraId="7D4D29DB">
      <w:pPr>
        <w:pStyle w:val="39"/>
        <w:jc w:val="both"/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/>
        </w:rPr>
        <w:t>Отрабока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val="ru-RU"/>
        </w:rPr>
        <w:t xml:space="preserve"> пракических ситуаций на манекене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.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val="ru-RU"/>
        </w:rPr>
        <w:t xml:space="preserve"> Подведение иогов работы за год. Итоговая аттестация</w:t>
      </w:r>
    </w:p>
    <w:p w14:paraId="76A2B73E">
      <w:pPr>
        <w:rPr>
          <w:rFonts w:ascii="Times New Roman" w:hAnsi="Times New Roman" w:cs="Times New Roman"/>
          <w:b/>
          <w:bCs/>
          <w:sz w:val="28"/>
          <w:szCs w:val="24"/>
        </w:rPr>
      </w:pPr>
    </w:p>
    <w:p w14:paraId="5477FB90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1.4 Планируемые результаты</w:t>
      </w:r>
    </w:p>
    <w:p w14:paraId="36EBFFFB">
      <w:pPr>
        <w:spacing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1.4.1. Личностные результаты обучающихся</w:t>
      </w:r>
      <w:r>
        <w:rPr>
          <w:rFonts w:ascii="Times New Roman" w:hAnsi="Times New Roman" w:eastAsia="Calibri" w:cs="Times New Roman"/>
          <w:sz w:val="28"/>
          <w:szCs w:val="28"/>
        </w:rPr>
        <w:t xml:space="preserve">: </w:t>
      </w:r>
    </w:p>
    <w:p w14:paraId="5BF1EA1F">
      <w:pPr>
        <w:numPr>
          <w:ilvl w:val="0"/>
          <w:numId w:val="8"/>
        </w:numPr>
        <w:spacing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проявляет ответственное отношение к занятиям краеведением и туризмом, готовности и способности, обучающихся к саморазвитию и самосовершенствованию; </w:t>
      </w:r>
    </w:p>
    <w:p w14:paraId="42E5C630">
      <w:pPr>
        <w:numPr>
          <w:ilvl w:val="0"/>
          <w:numId w:val="8"/>
        </w:numPr>
        <w:spacing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проявляет самостоятельность, навыки самообслуживания, личной ответственности за свои поступки; </w:t>
      </w:r>
    </w:p>
    <w:p w14:paraId="26DCC36E">
      <w:pPr>
        <w:numPr>
          <w:ilvl w:val="0"/>
          <w:numId w:val="8"/>
        </w:numPr>
        <w:spacing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мотивирован к занятиям медицины;</w:t>
      </w:r>
    </w:p>
    <w:p w14:paraId="13A41C9D">
      <w:pPr>
        <w:numPr>
          <w:ilvl w:val="0"/>
          <w:numId w:val="8"/>
        </w:numPr>
        <w:spacing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коммуникативен со сверстниками, навыков работы в команде, в процессе разных видов деятельности; </w:t>
      </w:r>
    </w:p>
    <w:p w14:paraId="13AB051A">
      <w:pPr>
        <w:numPr>
          <w:ilvl w:val="0"/>
          <w:numId w:val="8"/>
        </w:numPr>
        <w:spacing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проявляет гражданскую и социальную активность. </w:t>
      </w:r>
    </w:p>
    <w:p w14:paraId="65EC2FAD">
      <w:pPr>
        <w:numPr>
          <w:ilvl w:val="0"/>
          <w:numId w:val="0"/>
        </w:numPr>
        <w:tabs>
          <w:tab w:val="left" w:pos="4326"/>
        </w:tabs>
        <w:spacing w:before="0" w:after="0"/>
        <w:ind w:left="0" w:firstLine="709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1.4.2 Метапредметные результаты</w:t>
      </w:r>
    </w:p>
    <w:p w14:paraId="6F0842ED">
      <w:pPr>
        <w:numPr>
          <w:ilvl w:val="0"/>
          <w:numId w:val="9"/>
        </w:numPr>
        <w:spacing w:before="0" w:after="0"/>
        <w:ind w:left="714" w:hanging="35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умеет правильно оказывать первую доврачебную помощь;</w:t>
      </w:r>
    </w:p>
    <w:p w14:paraId="14966B27">
      <w:pPr>
        <w:numPr>
          <w:ilvl w:val="0"/>
          <w:numId w:val="9"/>
        </w:numPr>
        <w:spacing w:before="0" w:after="0"/>
        <w:ind w:left="714" w:hanging="35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умеет самостоятельно принимать решения и действовать в нестандартной ситуации, осознанно выбирать наиболее эффективные решения учебных и познавательных задач; </w:t>
      </w:r>
    </w:p>
    <w:p w14:paraId="72A87C49">
      <w:pPr>
        <w:numPr>
          <w:ilvl w:val="0"/>
          <w:numId w:val="9"/>
        </w:numPr>
        <w:spacing w:before="0" w:after="0"/>
        <w:ind w:left="714" w:hanging="35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знает способы поиска информации в соответствии с поставленными задачами; </w:t>
      </w:r>
    </w:p>
    <w:p w14:paraId="344F430A">
      <w:pPr>
        <w:numPr>
          <w:ilvl w:val="0"/>
          <w:numId w:val="9"/>
        </w:numPr>
        <w:spacing w:before="0" w:after="0"/>
        <w:ind w:left="714" w:hanging="35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умеет излагать свое мнение и аргументировать свою точку зрения, готовность слушать собеседника и вести диалог;</w:t>
      </w:r>
    </w:p>
    <w:p w14:paraId="0023F260">
      <w:pPr>
        <w:numPr>
          <w:ilvl w:val="0"/>
          <w:numId w:val="9"/>
        </w:numPr>
        <w:spacing w:before="0" w:after="0"/>
        <w:ind w:left="714" w:hanging="35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развиты компетентности в области медицины.</w:t>
      </w:r>
    </w:p>
    <w:p w14:paraId="6C279200">
      <w:pPr>
        <w:numPr>
          <w:ilvl w:val="0"/>
          <w:numId w:val="0"/>
        </w:numPr>
        <w:tabs>
          <w:tab w:val="left" w:pos="4326"/>
        </w:tabs>
        <w:spacing w:before="0" w:after="0"/>
        <w:ind w:left="0" w:firstLine="709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1.4.3 Предметные результаты</w:t>
      </w:r>
    </w:p>
    <w:p w14:paraId="2F87D406">
      <w:pPr>
        <w:numPr>
          <w:ilvl w:val="0"/>
          <w:numId w:val="10"/>
        </w:numPr>
        <w:spacing w:before="0" w:after="0" w:line="259" w:lineRule="auto"/>
        <w:ind w:left="714" w:hanging="35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формирование умений и навыков осуществлять расширенный поиск информации в соответствии с научно-исследовательской, творческой, медицинской, проектной задачей с использованием ресурсов библиотек и сети Интернет; </w:t>
      </w:r>
    </w:p>
    <w:p w14:paraId="74D0DE80">
      <w:pPr>
        <w:numPr>
          <w:ilvl w:val="0"/>
          <w:numId w:val="10"/>
        </w:numPr>
        <w:spacing w:before="0" w:after="0" w:line="259" w:lineRule="auto"/>
        <w:ind w:left="714" w:hanging="35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формирование навыка использовать специальные знаки, символы, медицинские инструменты для решения задач и эффективной оказании первой доврачебной помощи;</w:t>
      </w:r>
    </w:p>
    <w:p w14:paraId="77F94B06">
      <w:pPr>
        <w:numPr>
          <w:ilvl w:val="0"/>
          <w:numId w:val="10"/>
        </w:numPr>
        <w:spacing w:before="0" w:after="0" w:line="259" w:lineRule="auto"/>
        <w:ind w:left="714" w:hanging="35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формирование умения ориентироваться на разные способы решения, исследовательских, творческих и медицинских задач; </w:t>
      </w:r>
    </w:p>
    <w:p w14:paraId="1C314B7B">
      <w:pPr>
        <w:numPr>
          <w:ilvl w:val="0"/>
          <w:numId w:val="10"/>
        </w:numPr>
        <w:spacing w:before="0" w:after="0" w:line="259" w:lineRule="auto"/>
        <w:ind w:left="714" w:hanging="35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формирование умения проводить сравнение, классификацию по разным критериям; </w:t>
      </w:r>
    </w:p>
    <w:p w14:paraId="39334E9A">
      <w:pPr>
        <w:numPr>
          <w:ilvl w:val="0"/>
          <w:numId w:val="10"/>
        </w:numPr>
        <w:spacing w:before="0" w:after="0" w:line="259" w:lineRule="auto"/>
        <w:ind w:left="714" w:hanging="35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формирование умения преодолевать естественные преграды, концентрировать свои силы, рассчитывать возможности, создавать завершенные проекты; </w:t>
      </w:r>
    </w:p>
    <w:p w14:paraId="6EA5FB62">
      <w:pPr>
        <w:numPr>
          <w:ilvl w:val="0"/>
          <w:numId w:val="10"/>
        </w:numPr>
        <w:spacing w:before="0" w:after="0" w:line="259" w:lineRule="auto"/>
        <w:ind w:left="714" w:hanging="35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освоение медицинских знаний;</w:t>
      </w:r>
    </w:p>
    <w:p w14:paraId="01145C8C">
      <w:pPr>
        <w:numPr>
          <w:ilvl w:val="0"/>
          <w:numId w:val="10"/>
        </w:numPr>
        <w:spacing w:before="0" w:after="0" w:line="259" w:lineRule="auto"/>
        <w:ind w:left="714" w:hanging="35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8" w:type="default"/>
          <w:pgSz w:w="11906" w:h="16838"/>
          <w:pgMar w:top="426" w:right="745" w:bottom="766" w:left="1701" w:header="0" w:footer="709" w:gutter="0"/>
          <w:pgNumType w:fmt="decimal"/>
          <w:cols w:space="720" w:num="1"/>
          <w:formProt w:val="0"/>
          <w:docGrid w:linePitch="360" w:charSpace="0"/>
        </w:sect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умение правильно оказывать первую доврачебную помощь. </w:t>
      </w:r>
    </w:p>
    <w:p w14:paraId="65250B6B">
      <w:pPr>
        <w:numPr>
          <w:ilvl w:val="0"/>
          <w:numId w:val="0"/>
        </w:numPr>
        <w:tabs>
          <w:tab w:val="left" w:pos="4326"/>
        </w:tabs>
        <w:spacing w:before="0" w:after="0"/>
        <w:ind w:left="714" w:firstLine="709"/>
        <w:contextualSpacing/>
        <w:outlineLvl w:val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2. Комплекс организационно-педагогических условий</w:t>
      </w:r>
    </w:p>
    <w:p w14:paraId="1E9ABD39">
      <w:pPr>
        <w:numPr>
          <w:ilvl w:val="0"/>
          <w:numId w:val="0"/>
        </w:numPr>
        <w:tabs>
          <w:tab w:val="left" w:pos="4326"/>
        </w:tabs>
        <w:spacing w:before="0" w:after="0"/>
        <w:ind w:left="0" w:firstLine="709"/>
        <w:outlineLvl w:val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2.1 Календарный учебный график</w:t>
      </w:r>
    </w:p>
    <w:p w14:paraId="38CD758F">
      <w:pPr>
        <w:pStyle w:val="20"/>
        <w:widowControl w:val="0"/>
        <w:spacing w:before="0" w:after="0"/>
        <w:ind w:left="0" w:firstLine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Hlk81518602"/>
      <w:bookmarkEnd w:id="5"/>
    </w:p>
    <w:tbl>
      <w:tblPr>
        <w:tblStyle w:val="6"/>
        <w:tblW w:w="113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478"/>
        <w:gridCol w:w="1481"/>
        <w:gridCol w:w="1616"/>
        <w:gridCol w:w="1624"/>
        <w:gridCol w:w="1616"/>
        <w:gridCol w:w="2193"/>
      </w:tblGrid>
      <w:tr w14:paraId="6F8A9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62983C">
            <w:pPr>
              <w:widowControl w:val="0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623126">
            <w:pPr>
              <w:widowControl w:val="0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Дата начала занятий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D4ECC6">
            <w:pPr>
              <w:widowControl w:val="0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Дата окончания занятий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960DFD">
            <w:pPr>
              <w:widowControl w:val="0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FEF674">
            <w:pPr>
              <w:widowControl w:val="0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Количество учебных дней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B9A4A3">
            <w:pPr>
              <w:widowControl w:val="0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Количество учебных часов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B864761">
            <w:pPr>
              <w:widowControl w:val="0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Режим занятий</w:t>
            </w:r>
          </w:p>
        </w:tc>
      </w:tr>
      <w:tr w14:paraId="7BA31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38D567">
            <w:pPr>
              <w:widowControl w:val="0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766AA2">
            <w:pPr>
              <w:widowControl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.09.20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F9FC62">
            <w:pPr>
              <w:widowControl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31.05.202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641408">
            <w:pPr>
              <w:widowControl w:val="0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36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595F970">
            <w:pPr>
              <w:widowControl w:val="0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72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45EF96">
            <w:pPr>
              <w:widowControl w:val="0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216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31229EE">
            <w:pPr>
              <w:widowControl w:val="0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 раза в неделю по 3 часа</w:t>
            </w:r>
          </w:p>
        </w:tc>
      </w:tr>
      <w:tr w14:paraId="2D257F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75EA5A">
            <w:pPr>
              <w:widowControl w:val="0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 год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DA377F">
            <w:pPr>
              <w:widowControl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1.09.202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083556">
            <w:pPr>
              <w:widowControl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31.05.202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1CAA2D1">
            <w:pPr>
              <w:widowControl w:val="0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36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FAAC6B">
            <w:pPr>
              <w:widowControl w:val="0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72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798D0E">
            <w:pPr>
              <w:widowControl w:val="0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216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D48098">
            <w:pPr>
              <w:widowControl w:val="0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 раза в неделю по 3 часа</w:t>
            </w:r>
          </w:p>
        </w:tc>
      </w:tr>
    </w:tbl>
    <w:tbl>
      <w:tblPr>
        <w:tblStyle w:val="6"/>
        <w:tblpPr w:leftFromText="180" w:rightFromText="180" w:vertAnchor="text" w:horzAnchor="page" w:tblpX="714" w:tblpY="1129"/>
        <w:tblOverlap w:val="never"/>
        <w:tblW w:w="111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83"/>
        <w:gridCol w:w="960"/>
        <w:gridCol w:w="2189"/>
        <w:gridCol w:w="1009"/>
        <w:gridCol w:w="1786"/>
        <w:gridCol w:w="1719"/>
        <w:gridCol w:w="2808"/>
      </w:tblGrid>
      <w:tr w14:paraId="42765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83" w:type="dxa"/>
            <w:vAlign w:val="center"/>
          </w:tcPr>
          <w:p w14:paraId="4ED52E27">
            <w:pPr>
              <w:widowControl w:val="0"/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960" w:type="dxa"/>
            <w:vAlign w:val="center"/>
          </w:tcPr>
          <w:p w14:paraId="7691FF9D">
            <w:pPr>
              <w:widowControl w:val="0"/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89" w:type="dxa"/>
            <w:vAlign w:val="center"/>
          </w:tcPr>
          <w:p w14:paraId="59FFEAD1">
            <w:pPr>
              <w:widowControl w:val="0"/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009" w:type="dxa"/>
            <w:vAlign w:val="center"/>
          </w:tcPr>
          <w:p w14:paraId="2E9046B8">
            <w:pPr>
              <w:widowControl w:val="0"/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786" w:type="dxa"/>
            <w:vAlign w:val="center"/>
          </w:tcPr>
          <w:p w14:paraId="35E39F68">
            <w:pPr>
              <w:widowControl w:val="0"/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719" w:type="dxa"/>
            <w:vAlign w:val="center"/>
          </w:tcPr>
          <w:p w14:paraId="01E75E20">
            <w:pPr>
              <w:widowControl w:val="0"/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808" w:type="dxa"/>
            <w:vAlign w:val="center"/>
          </w:tcPr>
          <w:p w14:paraId="17EEB130">
            <w:pPr>
              <w:widowControl w:val="0"/>
              <w:spacing w:before="0" w:after="200" w:line="240" w:lineRule="auto"/>
              <w:ind w:right="689" w:rightChars="313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14:paraId="392CB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17" w:hRule="atLeast"/>
        </w:trPr>
        <w:tc>
          <w:tcPr>
            <w:tcW w:w="683" w:type="dxa"/>
            <w:vAlign w:val="center"/>
          </w:tcPr>
          <w:p w14:paraId="05284D8F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vAlign w:val="center"/>
          </w:tcPr>
          <w:p w14:paraId="45169158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2189" w:type="dxa"/>
            <w:vAlign w:val="center"/>
          </w:tcPr>
          <w:p w14:paraId="6DC08B57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Введение в медицинское добровольчество</w:t>
            </w:r>
          </w:p>
        </w:tc>
        <w:tc>
          <w:tcPr>
            <w:tcW w:w="1009" w:type="dxa"/>
            <w:vAlign w:val="center"/>
          </w:tcPr>
          <w:p w14:paraId="775BAE42">
            <w:pPr>
              <w:widowControl w:val="0"/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14:paraId="7ED89254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14:paraId="05896F3D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808" w:type="dxa"/>
            <w:vAlign w:val="bottom"/>
          </w:tcPr>
          <w:p w14:paraId="2E747601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6AF7B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81" w:hRule="atLeast"/>
        </w:trPr>
        <w:tc>
          <w:tcPr>
            <w:tcW w:w="683" w:type="dxa"/>
            <w:vAlign w:val="center"/>
          </w:tcPr>
          <w:p w14:paraId="21D6F6D7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0" w:type="dxa"/>
            <w:vAlign w:val="center"/>
          </w:tcPr>
          <w:p w14:paraId="7C405BD7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2189" w:type="dxa"/>
            <w:vAlign w:val="center"/>
          </w:tcPr>
          <w:p w14:paraId="39B9B6B4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Медицина как волонтерство</w:t>
            </w:r>
          </w:p>
        </w:tc>
        <w:tc>
          <w:tcPr>
            <w:tcW w:w="1009" w:type="dxa"/>
            <w:vAlign w:val="center"/>
          </w:tcPr>
          <w:p w14:paraId="0DB25F13">
            <w:pPr>
              <w:widowControl w:val="0"/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14:paraId="44C3C144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14:paraId="6FEF9551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808" w:type="dxa"/>
            <w:vAlign w:val="bottom"/>
          </w:tcPr>
          <w:p w14:paraId="31F37C37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2C29F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83" w:type="dxa"/>
            <w:vAlign w:val="center"/>
          </w:tcPr>
          <w:p w14:paraId="6119EFE7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0" w:type="dxa"/>
            <w:vAlign w:val="center"/>
          </w:tcPr>
          <w:p w14:paraId="049A0CD5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2189" w:type="dxa"/>
            <w:vAlign w:val="center"/>
          </w:tcPr>
          <w:p w14:paraId="50C9E332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Калейдоскоп медицинских специальностей</w:t>
            </w:r>
          </w:p>
        </w:tc>
        <w:tc>
          <w:tcPr>
            <w:tcW w:w="1009" w:type="dxa"/>
            <w:vAlign w:val="center"/>
          </w:tcPr>
          <w:p w14:paraId="34217C3B">
            <w:pPr>
              <w:widowControl w:val="0"/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14:paraId="48835004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14:paraId="12661DFA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808" w:type="dxa"/>
            <w:vAlign w:val="bottom"/>
          </w:tcPr>
          <w:p w14:paraId="43CECA08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69ED6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83" w:type="dxa"/>
            <w:vAlign w:val="center"/>
          </w:tcPr>
          <w:p w14:paraId="1C3ECE4A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0" w:type="dxa"/>
            <w:vAlign w:val="center"/>
          </w:tcPr>
          <w:p w14:paraId="0E3EE40D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2189" w:type="dxa"/>
            <w:vAlign w:val="center"/>
          </w:tcPr>
          <w:p w14:paraId="3805FFC9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Основы медицинской этики и деонтологии</w:t>
            </w:r>
          </w:p>
        </w:tc>
        <w:tc>
          <w:tcPr>
            <w:tcW w:w="1009" w:type="dxa"/>
            <w:vAlign w:val="center"/>
          </w:tcPr>
          <w:p w14:paraId="228C4F9B">
            <w:pPr>
              <w:widowControl w:val="0"/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14:paraId="0B75A8F1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14:paraId="3F343111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808" w:type="dxa"/>
            <w:vAlign w:val="bottom"/>
          </w:tcPr>
          <w:p w14:paraId="38C85A7B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3D2E3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83" w:type="dxa"/>
            <w:vAlign w:val="center"/>
          </w:tcPr>
          <w:p w14:paraId="21869653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0" w:type="dxa"/>
            <w:vAlign w:val="center"/>
          </w:tcPr>
          <w:p w14:paraId="4C1C27C7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2189" w:type="dxa"/>
            <w:vAlign w:val="center"/>
          </w:tcPr>
          <w:p w14:paraId="7762237C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Человек – уникальный организм</w:t>
            </w:r>
          </w:p>
        </w:tc>
        <w:tc>
          <w:tcPr>
            <w:tcW w:w="1009" w:type="dxa"/>
            <w:vAlign w:val="center"/>
          </w:tcPr>
          <w:p w14:paraId="7D4B571F">
            <w:pPr>
              <w:widowControl w:val="0"/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14:paraId="6CE0EC97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14:paraId="5B72A2C1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808" w:type="dxa"/>
            <w:vAlign w:val="bottom"/>
          </w:tcPr>
          <w:p w14:paraId="4D485C1E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28225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83" w:type="dxa"/>
            <w:vAlign w:val="center"/>
          </w:tcPr>
          <w:p w14:paraId="0E0B8599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0" w:type="dxa"/>
            <w:vAlign w:val="center"/>
          </w:tcPr>
          <w:p w14:paraId="4CE15072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2189" w:type="dxa"/>
            <w:vAlign w:val="center"/>
          </w:tcPr>
          <w:p w14:paraId="6001871E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Человек и его здоровье</w:t>
            </w:r>
          </w:p>
        </w:tc>
        <w:tc>
          <w:tcPr>
            <w:tcW w:w="1009" w:type="dxa"/>
            <w:vAlign w:val="center"/>
          </w:tcPr>
          <w:p w14:paraId="3296D9D4">
            <w:pPr>
              <w:widowControl w:val="0"/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14:paraId="46A89741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14:paraId="7E2F9070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808" w:type="dxa"/>
            <w:vAlign w:val="bottom"/>
          </w:tcPr>
          <w:p w14:paraId="25D4541C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78D49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11154" w:type="dxa"/>
            <w:gridSpan w:val="7"/>
            <w:vAlign w:val="center"/>
          </w:tcPr>
          <w:p w14:paraId="0C736C7B">
            <w:pPr>
              <w:widowControl w:val="0"/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14:paraId="44033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83" w:type="dxa"/>
            <w:vAlign w:val="center"/>
          </w:tcPr>
          <w:p w14:paraId="3493A5D7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0" w:type="dxa"/>
            <w:vAlign w:val="center"/>
          </w:tcPr>
          <w:p w14:paraId="59317594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2189" w:type="dxa"/>
            <w:vAlign w:val="center"/>
          </w:tcPr>
          <w:p w14:paraId="323054E5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Добра достоин каждый</w:t>
            </w:r>
          </w:p>
        </w:tc>
        <w:tc>
          <w:tcPr>
            <w:tcW w:w="1009" w:type="dxa"/>
            <w:vAlign w:val="center"/>
          </w:tcPr>
          <w:p w14:paraId="63F34B97">
            <w:pPr>
              <w:widowControl w:val="0"/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14:paraId="7A2B613D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14:paraId="59036293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808" w:type="dxa"/>
            <w:vAlign w:val="bottom"/>
          </w:tcPr>
          <w:p w14:paraId="3564A7D9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48F10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83" w:type="dxa"/>
            <w:vAlign w:val="center"/>
          </w:tcPr>
          <w:p w14:paraId="37FCBE9A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0" w:type="dxa"/>
            <w:vAlign w:val="center"/>
          </w:tcPr>
          <w:p w14:paraId="27A5CCA0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2189" w:type="dxa"/>
            <w:vAlign w:val="center"/>
          </w:tcPr>
          <w:p w14:paraId="02D130FF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«Дорогою добра» Защита проектов</w:t>
            </w:r>
          </w:p>
        </w:tc>
        <w:tc>
          <w:tcPr>
            <w:tcW w:w="1009" w:type="dxa"/>
            <w:vAlign w:val="center"/>
          </w:tcPr>
          <w:p w14:paraId="6AE1D82D">
            <w:pPr>
              <w:widowControl w:val="0"/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14:paraId="696871C6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14:paraId="42D2B0FD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808" w:type="dxa"/>
            <w:vAlign w:val="bottom"/>
          </w:tcPr>
          <w:p w14:paraId="4CD29FD1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09E0C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83" w:type="dxa"/>
            <w:vAlign w:val="center"/>
          </w:tcPr>
          <w:p w14:paraId="75E902BB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60" w:type="dxa"/>
            <w:vAlign w:val="bottom"/>
          </w:tcPr>
          <w:p w14:paraId="034D7EBA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2189" w:type="dxa"/>
            <w:vAlign w:val="center"/>
          </w:tcPr>
          <w:p w14:paraId="3C3801ED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Инклюзивная педагогика</w:t>
            </w:r>
          </w:p>
        </w:tc>
        <w:tc>
          <w:tcPr>
            <w:tcW w:w="1009" w:type="dxa"/>
            <w:vAlign w:val="center"/>
          </w:tcPr>
          <w:p w14:paraId="5F47AE9E">
            <w:pPr>
              <w:widowControl w:val="0"/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14:paraId="235B8EAD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14:paraId="6BDF047E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808" w:type="dxa"/>
            <w:vAlign w:val="bottom"/>
          </w:tcPr>
          <w:p w14:paraId="1694724F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06978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83" w:type="dxa"/>
            <w:vAlign w:val="center"/>
          </w:tcPr>
          <w:p w14:paraId="4862EC83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60" w:type="dxa"/>
            <w:vAlign w:val="center"/>
          </w:tcPr>
          <w:p w14:paraId="3C48E649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2189" w:type="dxa"/>
            <w:vAlign w:val="center"/>
          </w:tcPr>
          <w:p w14:paraId="2A30678A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Дети с ОВЗ</w:t>
            </w:r>
          </w:p>
        </w:tc>
        <w:tc>
          <w:tcPr>
            <w:tcW w:w="1009" w:type="dxa"/>
            <w:vAlign w:val="center"/>
          </w:tcPr>
          <w:p w14:paraId="4155B05A">
            <w:pPr>
              <w:widowControl w:val="0"/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14:paraId="7127790F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14:paraId="326EBDAC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808" w:type="dxa"/>
            <w:vAlign w:val="bottom"/>
          </w:tcPr>
          <w:p w14:paraId="326D1437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72339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83" w:type="dxa"/>
            <w:vAlign w:val="center"/>
          </w:tcPr>
          <w:p w14:paraId="2584F9A4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60" w:type="dxa"/>
            <w:vAlign w:val="center"/>
          </w:tcPr>
          <w:p w14:paraId="535182F2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2189" w:type="dxa"/>
            <w:vAlign w:val="center"/>
          </w:tcPr>
          <w:p w14:paraId="21C3BF0E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«Общение без границ»</w:t>
            </w:r>
          </w:p>
        </w:tc>
        <w:tc>
          <w:tcPr>
            <w:tcW w:w="1009" w:type="dxa"/>
            <w:vAlign w:val="center"/>
          </w:tcPr>
          <w:p w14:paraId="43151434">
            <w:pPr>
              <w:widowControl w:val="0"/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14:paraId="35C242F0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14:paraId="72D6E41A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808" w:type="dxa"/>
            <w:vAlign w:val="bottom"/>
          </w:tcPr>
          <w:p w14:paraId="603E0EFF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13C1A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83" w:type="dxa"/>
            <w:vAlign w:val="center"/>
          </w:tcPr>
          <w:p w14:paraId="73334662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0" w:type="dxa"/>
            <w:vAlign w:val="center"/>
          </w:tcPr>
          <w:p w14:paraId="14AE1591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2189" w:type="dxa"/>
            <w:vAlign w:val="center"/>
          </w:tcPr>
          <w:p w14:paraId="4463ACB2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Культура речи</w:t>
            </w:r>
          </w:p>
        </w:tc>
        <w:tc>
          <w:tcPr>
            <w:tcW w:w="1009" w:type="dxa"/>
            <w:vAlign w:val="center"/>
          </w:tcPr>
          <w:p w14:paraId="29327FA2">
            <w:pPr>
              <w:widowControl w:val="0"/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14:paraId="4C79866F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14:paraId="1B01475B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808" w:type="dxa"/>
            <w:vAlign w:val="bottom"/>
          </w:tcPr>
          <w:p w14:paraId="05BDD956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345D0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83" w:type="dxa"/>
            <w:vAlign w:val="center"/>
          </w:tcPr>
          <w:p w14:paraId="312EE5B1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60" w:type="dxa"/>
            <w:vAlign w:val="center"/>
          </w:tcPr>
          <w:p w14:paraId="5C6D068B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2189" w:type="dxa"/>
            <w:vAlign w:val="center"/>
          </w:tcPr>
          <w:p w14:paraId="23EEAE8A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«Мой волонтерский проект»</w:t>
            </w:r>
          </w:p>
        </w:tc>
        <w:tc>
          <w:tcPr>
            <w:tcW w:w="1009" w:type="dxa"/>
            <w:vAlign w:val="center"/>
          </w:tcPr>
          <w:p w14:paraId="43EE37E3">
            <w:pPr>
              <w:widowControl w:val="0"/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14:paraId="22070B12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14:paraId="0C437E3D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808" w:type="dxa"/>
            <w:vAlign w:val="bottom"/>
          </w:tcPr>
          <w:p w14:paraId="2679B9A7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01944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83" w:type="dxa"/>
            <w:vAlign w:val="center"/>
          </w:tcPr>
          <w:p w14:paraId="1D2CAE47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60" w:type="dxa"/>
            <w:vAlign w:val="center"/>
          </w:tcPr>
          <w:p w14:paraId="48F2B856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2189" w:type="dxa"/>
            <w:vAlign w:val="center"/>
          </w:tcPr>
          <w:p w14:paraId="1771550D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Проект о волонтерстве и его цель.</w:t>
            </w:r>
          </w:p>
        </w:tc>
        <w:tc>
          <w:tcPr>
            <w:tcW w:w="1009" w:type="dxa"/>
            <w:vAlign w:val="center"/>
          </w:tcPr>
          <w:p w14:paraId="3C0DA426">
            <w:pPr>
              <w:widowControl w:val="0"/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14:paraId="117B15B0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14:paraId="51FB58B7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808" w:type="dxa"/>
            <w:vAlign w:val="bottom"/>
          </w:tcPr>
          <w:p w14:paraId="393D99BC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0DB04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83" w:type="dxa"/>
            <w:vAlign w:val="center"/>
          </w:tcPr>
          <w:p w14:paraId="2499EA4D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60" w:type="dxa"/>
            <w:vAlign w:val="center"/>
          </w:tcPr>
          <w:p w14:paraId="3038F2D1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30.10</w:t>
            </w:r>
          </w:p>
        </w:tc>
        <w:tc>
          <w:tcPr>
            <w:tcW w:w="2189" w:type="dxa"/>
            <w:vAlign w:val="center"/>
          </w:tcPr>
          <w:p w14:paraId="75A144C2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Профилактика заболеваний</w:t>
            </w:r>
          </w:p>
        </w:tc>
        <w:tc>
          <w:tcPr>
            <w:tcW w:w="1009" w:type="dxa"/>
            <w:vAlign w:val="center"/>
          </w:tcPr>
          <w:p w14:paraId="1D9534A7">
            <w:pPr>
              <w:widowControl w:val="0"/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14:paraId="0465C968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14:paraId="5AA6A425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808" w:type="dxa"/>
            <w:vAlign w:val="bottom"/>
          </w:tcPr>
          <w:p w14:paraId="2B752D43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6E6B0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0" w:hRule="atLeast"/>
        </w:trPr>
        <w:tc>
          <w:tcPr>
            <w:tcW w:w="11154" w:type="dxa"/>
            <w:gridSpan w:val="7"/>
            <w:vAlign w:val="center"/>
          </w:tcPr>
          <w:p w14:paraId="469885D9">
            <w:pPr>
              <w:widowControl w:val="0"/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14:paraId="26CF9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83" w:type="dxa"/>
            <w:vAlign w:val="center"/>
          </w:tcPr>
          <w:p w14:paraId="3AB02229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60" w:type="dxa"/>
            <w:vAlign w:val="center"/>
          </w:tcPr>
          <w:p w14:paraId="1E4356D8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01.11</w:t>
            </w:r>
          </w:p>
        </w:tc>
        <w:tc>
          <w:tcPr>
            <w:tcW w:w="2189" w:type="dxa"/>
            <w:vAlign w:val="center"/>
          </w:tcPr>
          <w:p w14:paraId="2B0B8DB2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Всероссийская акция по профилактике йододефицитных заболеваний «Соль+ йод: IQ сбережет!»</w:t>
            </w:r>
          </w:p>
        </w:tc>
        <w:tc>
          <w:tcPr>
            <w:tcW w:w="1009" w:type="dxa"/>
            <w:vAlign w:val="center"/>
          </w:tcPr>
          <w:p w14:paraId="625CD086">
            <w:pPr>
              <w:widowControl w:val="0"/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14:paraId="44A81C21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14:paraId="7F22C1AB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808" w:type="dxa"/>
            <w:vAlign w:val="bottom"/>
          </w:tcPr>
          <w:p w14:paraId="47E18D1A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4BD42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83" w:type="dxa"/>
            <w:vAlign w:val="center"/>
          </w:tcPr>
          <w:p w14:paraId="42EDAD47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60" w:type="dxa"/>
            <w:vAlign w:val="bottom"/>
          </w:tcPr>
          <w:p w14:paraId="1AA3D8E0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06.11</w:t>
            </w:r>
          </w:p>
        </w:tc>
        <w:tc>
          <w:tcPr>
            <w:tcW w:w="2189" w:type="dxa"/>
            <w:vAlign w:val="center"/>
          </w:tcPr>
          <w:p w14:paraId="61F58F43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Как избежать болезнь</w:t>
            </w:r>
          </w:p>
        </w:tc>
        <w:tc>
          <w:tcPr>
            <w:tcW w:w="1009" w:type="dxa"/>
            <w:vAlign w:val="center"/>
          </w:tcPr>
          <w:p w14:paraId="23E26D51">
            <w:pPr>
              <w:widowControl w:val="0"/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14:paraId="0644BA5E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14:paraId="49BD3791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808" w:type="dxa"/>
            <w:vAlign w:val="bottom"/>
          </w:tcPr>
          <w:p w14:paraId="3AA7AC4D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24621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83" w:type="dxa"/>
            <w:vAlign w:val="center"/>
          </w:tcPr>
          <w:p w14:paraId="337E5641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60" w:type="dxa"/>
            <w:vAlign w:val="center"/>
          </w:tcPr>
          <w:p w14:paraId="589B298A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08.11</w:t>
            </w:r>
          </w:p>
        </w:tc>
        <w:tc>
          <w:tcPr>
            <w:tcW w:w="2189" w:type="dxa"/>
            <w:vAlign w:val="center"/>
          </w:tcPr>
          <w:p w14:paraId="060433ED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Всероссийская акция «Здоровое сердце», приуроченное ко  Всемирному дню сердца</w:t>
            </w:r>
          </w:p>
        </w:tc>
        <w:tc>
          <w:tcPr>
            <w:tcW w:w="1009" w:type="dxa"/>
            <w:vAlign w:val="center"/>
          </w:tcPr>
          <w:p w14:paraId="5416533C">
            <w:pPr>
              <w:widowControl w:val="0"/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14:paraId="5BC9CACD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14:paraId="1E85434F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808" w:type="dxa"/>
            <w:vAlign w:val="bottom"/>
          </w:tcPr>
          <w:p w14:paraId="2CCF5FFC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40338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83" w:type="dxa"/>
            <w:vAlign w:val="center"/>
          </w:tcPr>
          <w:p w14:paraId="7F1B1C18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60" w:type="dxa"/>
            <w:vAlign w:val="center"/>
          </w:tcPr>
          <w:p w14:paraId="242652B2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2189" w:type="dxa"/>
            <w:vAlign w:val="center"/>
          </w:tcPr>
          <w:p w14:paraId="0F3BA3AB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Всероссийская акция #СТОПВИЧ/СПИД</w:t>
            </w:r>
          </w:p>
        </w:tc>
        <w:tc>
          <w:tcPr>
            <w:tcW w:w="1009" w:type="dxa"/>
            <w:vAlign w:val="center"/>
          </w:tcPr>
          <w:p w14:paraId="73EF3F6C">
            <w:pPr>
              <w:widowControl w:val="0"/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14:paraId="7E676E03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14:paraId="00538A09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808" w:type="dxa"/>
            <w:vAlign w:val="bottom"/>
          </w:tcPr>
          <w:p w14:paraId="0DD58E44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447F8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83" w:type="dxa"/>
            <w:vAlign w:val="center"/>
          </w:tcPr>
          <w:p w14:paraId="5D4C81FC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60" w:type="dxa"/>
            <w:vAlign w:val="center"/>
          </w:tcPr>
          <w:p w14:paraId="16638213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2189" w:type="dxa"/>
            <w:vAlign w:val="center"/>
          </w:tcPr>
          <w:p w14:paraId="69BAA701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Болезни иммунодефицита</w:t>
            </w:r>
          </w:p>
        </w:tc>
        <w:tc>
          <w:tcPr>
            <w:tcW w:w="1009" w:type="dxa"/>
            <w:vAlign w:val="center"/>
          </w:tcPr>
          <w:p w14:paraId="0B5AB473">
            <w:pPr>
              <w:widowControl w:val="0"/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14:paraId="0CE225C5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14:paraId="722DDC66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808" w:type="dxa"/>
            <w:vAlign w:val="bottom"/>
          </w:tcPr>
          <w:p w14:paraId="0B9D823A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5E762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83" w:type="dxa"/>
            <w:vAlign w:val="center"/>
          </w:tcPr>
          <w:p w14:paraId="67B82714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60" w:type="dxa"/>
            <w:vAlign w:val="center"/>
          </w:tcPr>
          <w:p w14:paraId="05A88326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2189" w:type="dxa"/>
            <w:vAlign w:val="center"/>
          </w:tcPr>
          <w:p w14:paraId="2F426656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Мы то, что мы едим</w:t>
            </w:r>
          </w:p>
        </w:tc>
        <w:tc>
          <w:tcPr>
            <w:tcW w:w="1009" w:type="dxa"/>
            <w:vAlign w:val="center"/>
          </w:tcPr>
          <w:p w14:paraId="4156539B">
            <w:pPr>
              <w:widowControl w:val="0"/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14:paraId="400BC516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14:paraId="2A82A1F2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808" w:type="dxa"/>
            <w:vAlign w:val="bottom"/>
          </w:tcPr>
          <w:p w14:paraId="5A4DC38F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2E7DD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89" w:hRule="atLeast"/>
        </w:trPr>
        <w:tc>
          <w:tcPr>
            <w:tcW w:w="683" w:type="dxa"/>
            <w:vAlign w:val="center"/>
          </w:tcPr>
          <w:p w14:paraId="3BA6A893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60" w:type="dxa"/>
            <w:vAlign w:val="center"/>
          </w:tcPr>
          <w:p w14:paraId="2725FF10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2189" w:type="dxa"/>
            <w:vAlign w:val="center"/>
          </w:tcPr>
          <w:p w14:paraId="69117748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Психология питания</w:t>
            </w:r>
          </w:p>
        </w:tc>
        <w:tc>
          <w:tcPr>
            <w:tcW w:w="1009" w:type="dxa"/>
            <w:vAlign w:val="center"/>
          </w:tcPr>
          <w:p w14:paraId="3FC2A16A">
            <w:pPr>
              <w:widowControl w:val="0"/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14:paraId="4CCB21BB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14:paraId="5B8376C9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808" w:type="dxa"/>
            <w:vAlign w:val="bottom"/>
          </w:tcPr>
          <w:p w14:paraId="37616CF4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5889B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83" w:type="dxa"/>
            <w:vAlign w:val="center"/>
          </w:tcPr>
          <w:p w14:paraId="349F0EEE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60" w:type="dxa"/>
            <w:vAlign w:val="center"/>
          </w:tcPr>
          <w:p w14:paraId="41138A3E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2189" w:type="dxa"/>
            <w:vAlign w:val="center"/>
          </w:tcPr>
          <w:p w14:paraId="4809014F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Болезни и еда</w:t>
            </w:r>
          </w:p>
        </w:tc>
        <w:tc>
          <w:tcPr>
            <w:tcW w:w="1009" w:type="dxa"/>
            <w:vAlign w:val="center"/>
          </w:tcPr>
          <w:p w14:paraId="084AE8DD">
            <w:pPr>
              <w:widowControl w:val="0"/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14:paraId="29A6EE2B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14:paraId="008C0934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808" w:type="dxa"/>
            <w:vAlign w:val="bottom"/>
          </w:tcPr>
          <w:p w14:paraId="2FD25C5F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34143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83" w:type="dxa"/>
            <w:vAlign w:val="center"/>
          </w:tcPr>
          <w:p w14:paraId="60782331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60" w:type="dxa"/>
            <w:vAlign w:val="center"/>
          </w:tcPr>
          <w:p w14:paraId="250F9D7B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2189" w:type="dxa"/>
            <w:vAlign w:val="center"/>
          </w:tcPr>
          <w:p w14:paraId="1FDF13D0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Правильное питание- это тренд</w:t>
            </w:r>
          </w:p>
        </w:tc>
        <w:tc>
          <w:tcPr>
            <w:tcW w:w="1009" w:type="dxa"/>
            <w:vAlign w:val="center"/>
          </w:tcPr>
          <w:p w14:paraId="1300F6EE">
            <w:pPr>
              <w:widowControl w:val="0"/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14:paraId="26841F15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14:paraId="2221A9CE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808" w:type="dxa"/>
            <w:vAlign w:val="bottom"/>
          </w:tcPr>
          <w:p w14:paraId="3E8016B6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027EF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11154" w:type="dxa"/>
            <w:gridSpan w:val="7"/>
            <w:vAlign w:val="center"/>
          </w:tcPr>
          <w:p w14:paraId="6316C053">
            <w:pPr>
              <w:widowControl w:val="0"/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14:paraId="7CA8D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83" w:type="dxa"/>
            <w:vAlign w:val="center"/>
          </w:tcPr>
          <w:p w14:paraId="00800CD7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60" w:type="dxa"/>
            <w:vAlign w:val="center"/>
          </w:tcPr>
          <w:p w14:paraId="29046D5C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04.12</w:t>
            </w:r>
          </w:p>
        </w:tc>
        <w:tc>
          <w:tcPr>
            <w:tcW w:w="2189" w:type="dxa"/>
            <w:vAlign w:val="center"/>
          </w:tcPr>
          <w:p w14:paraId="3AA16172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Растения- медики</w:t>
            </w:r>
          </w:p>
        </w:tc>
        <w:tc>
          <w:tcPr>
            <w:tcW w:w="1009" w:type="dxa"/>
            <w:vAlign w:val="center"/>
          </w:tcPr>
          <w:p w14:paraId="720D96B5">
            <w:pPr>
              <w:widowControl w:val="0"/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14:paraId="4C74995F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14:paraId="31197964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808" w:type="dxa"/>
            <w:vAlign w:val="bottom"/>
          </w:tcPr>
          <w:p w14:paraId="0C509E92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09565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83" w:type="dxa"/>
            <w:vAlign w:val="center"/>
          </w:tcPr>
          <w:p w14:paraId="2365C4FE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60" w:type="dxa"/>
            <w:vAlign w:val="center"/>
          </w:tcPr>
          <w:p w14:paraId="2D08C59E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06.12</w:t>
            </w:r>
          </w:p>
        </w:tc>
        <w:tc>
          <w:tcPr>
            <w:tcW w:w="2189" w:type="dxa"/>
            <w:vAlign w:val="center"/>
          </w:tcPr>
          <w:p w14:paraId="49965986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Вредные привычки</w:t>
            </w:r>
          </w:p>
        </w:tc>
        <w:tc>
          <w:tcPr>
            <w:tcW w:w="1009" w:type="dxa"/>
            <w:vAlign w:val="center"/>
          </w:tcPr>
          <w:p w14:paraId="26096FDA">
            <w:pPr>
              <w:widowControl w:val="0"/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14:paraId="4F07D3F8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14:paraId="4F1B5366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808" w:type="dxa"/>
            <w:vAlign w:val="bottom"/>
          </w:tcPr>
          <w:p w14:paraId="71E9CB4D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33506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83" w:type="dxa"/>
            <w:vAlign w:val="center"/>
          </w:tcPr>
          <w:p w14:paraId="11BA1745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60" w:type="dxa"/>
            <w:vAlign w:val="center"/>
          </w:tcPr>
          <w:p w14:paraId="629CE079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2189" w:type="dxa"/>
            <w:vAlign w:val="center"/>
          </w:tcPr>
          <w:p w14:paraId="3BA86839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Влияние привычек</w:t>
            </w:r>
          </w:p>
        </w:tc>
        <w:tc>
          <w:tcPr>
            <w:tcW w:w="1009" w:type="dxa"/>
            <w:vAlign w:val="center"/>
          </w:tcPr>
          <w:p w14:paraId="63FC80A7">
            <w:pPr>
              <w:widowControl w:val="0"/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14:paraId="263D5921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14:paraId="0D60412E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808" w:type="dxa"/>
            <w:vAlign w:val="bottom"/>
          </w:tcPr>
          <w:p w14:paraId="19067485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329DD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83" w:type="dxa"/>
            <w:vAlign w:val="center"/>
          </w:tcPr>
          <w:p w14:paraId="0E40BA73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60" w:type="dxa"/>
            <w:vAlign w:val="center"/>
          </w:tcPr>
          <w:p w14:paraId="01AEAC77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2189" w:type="dxa"/>
            <w:vAlign w:val="center"/>
          </w:tcPr>
          <w:p w14:paraId="31678E26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Все виды привычек</w:t>
            </w:r>
          </w:p>
        </w:tc>
        <w:tc>
          <w:tcPr>
            <w:tcW w:w="1009" w:type="dxa"/>
            <w:vAlign w:val="center"/>
          </w:tcPr>
          <w:p w14:paraId="632D73BF">
            <w:pPr>
              <w:widowControl w:val="0"/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14:paraId="2811D911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14:paraId="16D2DFC5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808" w:type="dxa"/>
            <w:vAlign w:val="bottom"/>
          </w:tcPr>
          <w:p w14:paraId="052DFC83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2FA20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83" w:type="dxa"/>
            <w:vAlign w:val="center"/>
          </w:tcPr>
          <w:p w14:paraId="4D37B129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60" w:type="dxa"/>
            <w:vAlign w:val="center"/>
          </w:tcPr>
          <w:p w14:paraId="06286A24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2189" w:type="dxa"/>
            <w:vAlign w:val="center"/>
          </w:tcPr>
          <w:p w14:paraId="449F5CFD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Плюсы вредных привычек</w:t>
            </w:r>
          </w:p>
        </w:tc>
        <w:tc>
          <w:tcPr>
            <w:tcW w:w="1009" w:type="dxa"/>
            <w:vAlign w:val="center"/>
          </w:tcPr>
          <w:p w14:paraId="7708B22A">
            <w:pPr>
              <w:widowControl w:val="0"/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14:paraId="530EE5C8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14:paraId="448A5806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808" w:type="dxa"/>
            <w:vAlign w:val="bottom"/>
          </w:tcPr>
          <w:p w14:paraId="1A14A6DD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4F435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83" w:type="dxa"/>
            <w:vAlign w:val="center"/>
          </w:tcPr>
          <w:p w14:paraId="0E952A2D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60" w:type="dxa"/>
            <w:vAlign w:val="center"/>
          </w:tcPr>
          <w:p w14:paraId="05199F86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2189" w:type="dxa"/>
            <w:vAlign w:val="center"/>
          </w:tcPr>
          <w:p w14:paraId="7BAE0B9E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Последствия</w:t>
            </w:r>
          </w:p>
        </w:tc>
        <w:tc>
          <w:tcPr>
            <w:tcW w:w="1009" w:type="dxa"/>
            <w:vAlign w:val="center"/>
          </w:tcPr>
          <w:p w14:paraId="7D90CD42">
            <w:pPr>
              <w:widowControl w:val="0"/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14:paraId="71AA4BF1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14:paraId="6C763A03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808" w:type="dxa"/>
            <w:vAlign w:val="bottom"/>
          </w:tcPr>
          <w:p w14:paraId="5D2A48F5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5A186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83" w:type="dxa"/>
            <w:vAlign w:val="center"/>
          </w:tcPr>
          <w:p w14:paraId="656F5201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60" w:type="dxa"/>
            <w:vAlign w:val="center"/>
          </w:tcPr>
          <w:p w14:paraId="4F5E65B6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2189" w:type="dxa"/>
            <w:vAlign w:val="center"/>
          </w:tcPr>
          <w:p w14:paraId="3D99E258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Виды зависимостей</w:t>
            </w:r>
          </w:p>
        </w:tc>
        <w:tc>
          <w:tcPr>
            <w:tcW w:w="1009" w:type="dxa"/>
            <w:vAlign w:val="center"/>
          </w:tcPr>
          <w:p w14:paraId="41C5ACC7">
            <w:pPr>
              <w:widowControl w:val="0"/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14:paraId="0C0EBC6A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14:paraId="21A4D498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808" w:type="dxa"/>
          </w:tcPr>
          <w:p w14:paraId="6EA839B6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24F69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83" w:type="dxa"/>
            <w:vAlign w:val="center"/>
          </w:tcPr>
          <w:p w14:paraId="768E0B47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60" w:type="dxa"/>
            <w:vAlign w:val="center"/>
          </w:tcPr>
          <w:p w14:paraId="738215F9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2189" w:type="dxa"/>
            <w:vAlign w:val="center"/>
          </w:tcPr>
          <w:p w14:paraId="03727A7D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Последствия зависимости</w:t>
            </w:r>
          </w:p>
        </w:tc>
        <w:tc>
          <w:tcPr>
            <w:tcW w:w="1009" w:type="dxa"/>
            <w:vAlign w:val="center"/>
          </w:tcPr>
          <w:p w14:paraId="5511A83F">
            <w:pPr>
              <w:widowControl w:val="0"/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14:paraId="592C9367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14:paraId="1A90466F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808" w:type="dxa"/>
            <w:vAlign w:val="bottom"/>
          </w:tcPr>
          <w:p w14:paraId="3A293B04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1EA2D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" w:hRule="atLeast"/>
        </w:trPr>
        <w:tc>
          <w:tcPr>
            <w:tcW w:w="11154" w:type="dxa"/>
            <w:gridSpan w:val="7"/>
            <w:vAlign w:val="center"/>
          </w:tcPr>
          <w:p w14:paraId="6D9D71F3">
            <w:pPr>
              <w:widowControl w:val="0"/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14:paraId="279D3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83" w:type="dxa"/>
            <w:vAlign w:val="center"/>
          </w:tcPr>
          <w:p w14:paraId="70C2169C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60" w:type="dxa"/>
            <w:vAlign w:val="center"/>
          </w:tcPr>
          <w:p w14:paraId="6EE591DF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2189" w:type="dxa"/>
            <w:vAlign w:val="center"/>
          </w:tcPr>
          <w:p w14:paraId="2F9BC194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Вред организму или польза</w:t>
            </w:r>
          </w:p>
        </w:tc>
        <w:tc>
          <w:tcPr>
            <w:tcW w:w="1009" w:type="dxa"/>
            <w:vAlign w:val="center"/>
          </w:tcPr>
          <w:p w14:paraId="369CFE08">
            <w:pPr>
              <w:widowControl w:val="0"/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14:paraId="484FEFC4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14:paraId="6FAE1007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808" w:type="dxa"/>
            <w:vAlign w:val="bottom"/>
          </w:tcPr>
          <w:p w14:paraId="24731A91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55994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83" w:type="dxa"/>
            <w:vAlign w:val="center"/>
          </w:tcPr>
          <w:p w14:paraId="7F639826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60" w:type="dxa"/>
            <w:vAlign w:val="bottom"/>
          </w:tcPr>
          <w:p w14:paraId="56AEC2EC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2189" w:type="dxa"/>
            <w:vAlign w:val="center"/>
          </w:tcPr>
          <w:p w14:paraId="2DE9B3D4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Алкоголизм</w:t>
            </w:r>
          </w:p>
        </w:tc>
        <w:tc>
          <w:tcPr>
            <w:tcW w:w="1009" w:type="dxa"/>
            <w:vAlign w:val="center"/>
          </w:tcPr>
          <w:p w14:paraId="0866C1D8">
            <w:pPr>
              <w:widowControl w:val="0"/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14:paraId="20BE66D4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14:paraId="6EF999DA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808" w:type="dxa"/>
            <w:vAlign w:val="bottom"/>
          </w:tcPr>
          <w:p w14:paraId="5B33218B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1437C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83" w:type="dxa"/>
            <w:vAlign w:val="center"/>
          </w:tcPr>
          <w:p w14:paraId="484C3C78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60" w:type="dxa"/>
            <w:vAlign w:val="center"/>
          </w:tcPr>
          <w:p w14:paraId="68E75BC5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2189" w:type="dxa"/>
            <w:vAlign w:val="center"/>
          </w:tcPr>
          <w:p w14:paraId="441985CE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Наркотики</w:t>
            </w:r>
          </w:p>
        </w:tc>
        <w:tc>
          <w:tcPr>
            <w:tcW w:w="1009" w:type="dxa"/>
            <w:vAlign w:val="center"/>
          </w:tcPr>
          <w:p w14:paraId="4603AA6E">
            <w:pPr>
              <w:widowControl w:val="0"/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14:paraId="3A46AE99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14:paraId="135B88F8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808" w:type="dxa"/>
            <w:vAlign w:val="bottom"/>
          </w:tcPr>
          <w:p w14:paraId="182A70CC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120CF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83" w:type="dxa"/>
            <w:vAlign w:val="center"/>
          </w:tcPr>
          <w:p w14:paraId="1EA45B35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60" w:type="dxa"/>
            <w:vAlign w:val="center"/>
          </w:tcPr>
          <w:p w14:paraId="3D944AD6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2189" w:type="dxa"/>
            <w:vAlign w:val="center"/>
          </w:tcPr>
          <w:p w14:paraId="643CED7F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Активный образ жизни</w:t>
            </w:r>
          </w:p>
        </w:tc>
        <w:tc>
          <w:tcPr>
            <w:tcW w:w="1009" w:type="dxa"/>
            <w:vAlign w:val="center"/>
          </w:tcPr>
          <w:p w14:paraId="7E1D4442">
            <w:pPr>
              <w:widowControl w:val="0"/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14:paraId="6394CFEB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14:paraId="3A84F5E2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808" w:type="dxa"/>
            <w:vAlign w:val="bottom"/>
          </w:tcPr>
          <w:p w14:paraId="312B5177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225CA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83" w:type="dxa"/>
            <w:vAlign w:val="center"/>
          </w:tcPr>
          <w:p w14:paraId="00D7F77E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60" w:type="dxa"/>
            <w:vAlign w:val="center"/>
          </w:tcPr>
          <w:p w14:paraId="4D12AC78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2189" w:type="dxa"/>
            <w:vAlign w:val="center"/>
          </w:tcPr>
          <w:p w14:paraId="16B87C67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Упражнения для укрпеления здоровья</w:t>
            </w:r>
          </w:p>
        </w:tc>
        <w:tc>
          <w:tcPr>
            <w:tcW w:w="1009" w:type="dxa"/>
            <w:vAlign w:val="center"/>
          </w:tcPr>
          <w:p w14:paraId="511F1319">
            <w:pPr>
              <w:widowControl w:val="0"/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14:paraId="120CA007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14:paraId="0BA3D61A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808" w:type="dxa"/>
            <w:vAlign w:val="bottom"/>
          </w:tcPr>
          <w:p w14:paraId="3F461F06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6920B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83" w:type="dxa"/>
            <w:vAlign w:val="center"/>
          </w:tcPr>
          <w:p w14:paraId="435975B2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60" w:type="dxa"/>
            <w:vAlign w:val="center"/>
          </w:tcPr>
          <w:p w14:paraId="6C83F6B4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2189" w:type="dxa"/>
            <w:vAlign w:val="center"/>
          </w:tcPr>
          <w:p w14:paraId="23AF2EF1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Польза тайм- менеджмента</w:t>
            </w:r>
          </w:p>
        </w:tc>
        <w:tc>
          <w:tcPr>
            <w:tcW w:w="1009" w:type="dxa"/>
            <w:vAlign w:val="center"/>
          </w:tcPr>
          <w:p w14:paraId="6A553500">
            <w:pPr>
              <w:widowControl w:val="0"/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14:paraId="16F2F5C4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14:paraId="695B32F0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808" w:type="dxa"/>
            <w:vAlign w:val="bottom"/>
          </w:tcPr>
          <w:p w14:paraId="7E69A163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282A5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3" w:hRule="atLeast"/>
        </w:trPr>
        <w:tc>
          <w:tcPr>
            <w:tcW w:w="11154" w:type="dxa"/>
            <w:gridSpan w:val="7"/>
            <w:vAlign w:val="center"/>
          </w:tcPr>
          <w:p w14:paraId="5CAB5BBD">
            <w:pPr>
              <w:widowControl w:val="0"/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14:paraId="19D17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7" w:hRule="atLeast"/>
        </w:trPr>
        <w:tc>
          <w:tcPr>
            <w:tcW w:w="683" w:type="dxa"/>
            <w:vAlign w:val="center"/>
          </w:tcPr>
          <w:p w14:paraId="7E288170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60" w:type="dxa"/>
            <w:vAlign w:val="center"/>
          </w:tcPr>
          <w:p w14:paraId="56E0F42D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05.02</w:t>
            </w:r>
          </w:p>
        </w:tc>
        <w:tc>
          <w:tcPr>
            <w:tcW w:w="2189" w:type="dxa"/>
            <w:vAlign w:val="center"/>
          </w:tcPr>
          <w:p w14:paraId="6DA9503D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Первая помощь: спаси чужую жизнь</w:t>
            </w:r>
          </w:p>
        </w:tc>
        <w:tc>
          <w:tcPr>
            <w:tcW w:w="1009" w:type="dxa"/>
            <w:vAlign w:val="center"/>
          </w:tcPr>
          <w:p w14:paraId="6139B1B9">
            <w:pPr>
              <w:widowControl w:val="0"/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14:paraId="623ECC30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14:paraId="2D3BB0D6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808" w:type="dxa"/>
            <w:vAlign w:val="bottom"/>
          </w:tcPr>
          <w:p w14:paraId="29AD254D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00B8B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69" w:hRule="atLeast"/>
        </w:trPr>
        <w:tc>
          <w:tcPr>
            <w:tcW w:w="683" w:type="dxa"/>
            <w:vAlign w:val="center"/>
          </w:tcPr>
          <w:p w14:paraId="37BB1981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60" w:type="dxa"/>
            <w:vAlign w:val="center"/>
          </w:tcPr>
          <w:p w14:paraId="3D48ED20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2189" w:type="dxa"/>
            <w:vAlign w:val="center"/>
          </w:tcPr>
          <w:p w14:paraId="50506AA7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Первая помощь при ожогах, обморожении</w:t>
            </w:r>
          </w:p>
        </w:tc>
        <w:tc>
          <w:tcPr>
            <w:tcW w:w="1009" w:type="dxa"/>
            <w:vAlign w:val="center"/>
          </w:tcPr>
          <w:p w14:paraId="784E5687">
            <w:pPr>
              <w:widowControl w:val="0"/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14:paraId="770C7FD3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14:paraId="3909C0D0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808" w:type="dxa"/>
            <w:vAlign w:val="bottom"/>
          </w:tcPr>
          <w:p w14:paraId="12EC38EE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314A5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45" w:hRule="atLeast"/>
        </w:trPr>
        <w:tc>
          <w:tcPr>
            <w:tcW w:w="683" w:type="dxa"/>
            <w:vAlign w:val="center"/>
          </w:tcPr>
          <w:p w14:paraId="33D9F286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60" w:type="dxa"/>
            <w:vAlign w:val="center"/>
          </w:tcPr>
          <w:p w14:paraId="72885BA9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2189" w:type="dxa"/>
            <w:vAlign w:val="center"/>
          </w:tcPr>
          <w:p w14:paraId="1952F98A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Ожоги и виды ожогов</w:t>
            </w:r>
          </w:p>
        </w:tc>
        <w:tc>
          <w:tcPr>
            <w:tcW w:w="1009" w:type="dxa"/>
            <w:vAlign w:val="center"/>
          </w:tcPr>
          <w:p w14:paraId="35271D54">
            <w:pPr>
              <w:widowControl w:val="0"/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14:paraId="39D3119D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14:paraId="6DA5C319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808" w:type="dxa"/>
            <w:vAlign w:val="bottom"/>
          </w:tcPr>
          <w:p w14:paraId="4BBE8403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20320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83" w:type="dxa"/>
            <w:vAlign w:val="center"/>
          </w:tcPr>
          <w:p w14:paraId="16FC3B5F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60" w:type="dxa"/>
            <w:vAlign w:val="center"/>
          </w:tcPr>
          <w:p w14:paraId="59C9B4C0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2189" w:type="dxa"/>
            <w:vAlign w:val="center"/>
          </w:tcPr>
          <w:p w14:paraId="18AC2993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Степень Ожогов</w:t>
            </w:r>
          </w:p>
        </w:tc>
        <w:tc>
          <w:tcPr>
            <w:tcW w:w="1009" w:type="dxa"/>
            <w:vAlign w:val="center"/>
          </w:tcPr>
          <w:p w14:paraId="3DFCBCEF">
            <w:pPr>
              <w:widowControl w:val="0"/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14:paraId="3F9F71D4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14:paraId="25027F40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808" w:type="dxa"/>
            <w:vAlign w:val="bottom"/>
          </w:tcPr>
          <w:p w14:paraId="29CDE64E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21E74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83" w:type="dxa"/>
            <w:vAlign w:val="center"/>
          </w:tcPr>
          <w:p w14:paraId="69575522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60" w:type="dxa"/>
            <w:vAlign w:val="center"/>
          </w:tcPr>
          <w:p w14:paraId="6C8FA340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2189" w:type="dxa"/>
            <w:vAlign w:val="center"/>
          </w:tcPr>
          <w:p w14:paraId="2B1E4777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Виды обморожении</w:t>
            </w:r>
          </w:p>
        </w:tc>
        <w:tc>
          <w:tcPr>
            <w:tcW w:w="1009" w:type="dxa"/>
            <w:vAlign w:val="center"/>
          </w:tcPr>
          <w:p w14:paraId="58A2BA22">
            <w:pPr>
              <w:widowControl w:val="0"/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14:paraId="22EB9463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14:paraId="46E2B72C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808" w:type="dxa"/>
            <w:vAlign w:val="bottom"/>
          </w:tcPr>
          <w:p w14:paraId="141C6D81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448CF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107" w:hRule="atLeast"/>
        </w:trPr>
        <w:tc>
          <w:tcPr>
            <w:tcW w:w="683" w:type="dxa"/>
            <w:vAlign w:val="center"/>
          </w:tcPr>
          <w:p w14:paraId="2908D448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60" w:type="dxa"/>
            <w:vAlign w:val="center"/>
          </w:tcPr>
          <w:p w14:paraId="5210A88D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2189" w:type="dxa"/>
            <w:vAlign w:val="center"/>
          </w:tcPr>
          <w:p w14:paraId="3B94BBA4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Степень обморожении</w:t>
            </w:r>
          </w:p>
        </w:tc>
        <w:tc>
          <w:tcPr>
            <w:tcW w:w="1009" w:type="dxa"/>
            <w:vAlign w:val="center"/>
          </w:tcPr>
          <w:p w14:paraId="38EB5CF4">
            <w:pPr>
              <w:widowControl w:val="0"/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14:paraId="0C2B7DAC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14:paraId="30FB50CE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808" w:type="dxa"/>
            <w:vAlign w:val="bottom"/>
          </w:tcPr>
          <w:p w14:paraId="7153972A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3E203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83" w:type="dxa"/>
            <w:vAlign w:val="center"/>
          </w:tcPr>
          <w:p w14:paraId="45278559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60" w:type="dxa"/>
            <w:vAlign w:val="center"/>
          </w:tcPr>
          <w:p w14:paraId="73FCFDA7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2189" w:type="dxa"/>
            <w:vAlign w:val="center"/>
          </w:tcPr>
          <w:p w14:paraId="5FC366D3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Первая помощь при утоплении, солнечном и тепловом ударе</w:t>
            </w:r>
          </w:p>
        </w:tc>
        <w:tc>
          <w:tcPr>
            <w:tcW w:w="1009" w:type="dxa"/>
            <w:vAlign w:val="center"/>
          </w:tcPr>
          <w:p w14:paraId="712811DD">
            <w:pPr>
              <w:widowControl w:val="0"/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14:paraId="4D8B6DA5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14:paraId="03590636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808" w:type="dxa"/>
            <w:vAlign w:val="bottom"/>
          </w:tcPr>
          <w:p w14:paraId="310AEECB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317D8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83" w:type="dxa"/>
            <w:vAlign w:val="center"/>
          </w:tcPr>
          <w:p w14:paraId="4282DC66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60" w:type="dxa"/>
            <w:vAlign w:val="center"/>
          </w:tcPr>
          <w:p w14:paraId="73CD8E28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2189" w:type="dxa"/>
            <w:vAlign w:val="center"/>
          </w:tcPr>
          <w:p w14:paraId="18893883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Последствия утоплении, солнечного и теплового удара</w:t>
            </w:r>
          </w:p>
        </w:tc>
        <w:tc>
          <w:tcPr>
            <w:tcW w:w="1009" w:type="dxa"/>
            <w:vAlign w:val="center"/>
          </w:tcPr>
          <w:p w14:paraId="6F123781">
            <w:pPr>
              <w:widowControl w:val="0"/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14:paraId="710AA52C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14:paraId="483342CB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808" w:type="dxa"/>
            <w:vAlign w:val="bottom"/>
          </w:tcPr>
          <w:p w14:paraId="0EDC7591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64981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7" w:hRule="atLeast"/>
        </w:trPr>
        <w:tc>
          <w:tcPr>
            <w:tcW w:w="11154" w:type="dxa"/>
            <w:gridSpan w:val="7"/>
            <w:vAlign w:val="center"/>
          </w:tcPr>
          <w:p w14:paraId="0D672CB1">
            <w:pPr>
              <w:widowControl w:val="0"/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14:paraId="13C20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285" w:hRule="atLeast"/>
        </w:trPr>
        <w:tc>
          <w:tcPr>
            <w:tcW w:w="683" w:type="dxa"/>
            <w:vAlign w:val="center"/>
          </w:tcPr>
          <w:p w14:paraId="5D6E6908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60" w:type="dxa"/>
            <w:vAlign w:val="center"/>
          </w:tcPr>
          <w:p w14:paraId="0CBB1C6C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2189" w:type="dxa"/>
            <w:vAlign w:val="center"/>
          </w:tcPr>
          <w:p w14:paraId="596294CA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Виды отравлений</w:t>
            </w:r>
          </w:p>
        </w:tc>
        <w:tc>
          <w:tcPr>
            <w:tcW w:w="1009" w:type="dxa"/>
            <w:vAlign w:val="center"/>
          </w:tcPr>
          <w:p w14:paraId="2A149771">
            <w:pPr>
              <w:widowControl w:val="0"/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14:paraId="3A18C5F4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14:paraId="037D5880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808" w:type="dxa"/>
            <w:vAlign w:val="bottom"/>
          </w:tcPr>
          <w:p w14:paraId="7896EA3D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0645D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65" w:hRule="atLeast"/>
        </w:trPr>
        <w:tc>
          <w:tcPr>
            <w:tcW w:w="683" w:type="dxa"/>
            <w:vAlign w:val="center"/>
          </w:tcPr>
          <w:p w14:paraId="64994739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60" w:type="dxa"/>
            <w:vAlign w:val="center"/>
          </w:tcPr>
          <w:p w14:paraId="4D037EB7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2189" w:type="dxa"/>
            <w:vAlign w:val="center"/>
          </w:tcPr>
          <w:p w14:paraId="171F3642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Первая помощь при укусах животных, насекомых</w:t>
            </w:r>
          </w:p>
        </w:tc>
        <w:tc>
          <w:tcPr>
            <w:tcW w:w="1009" w:type="dxa"/>
            <w:vAlign w:val="center"/>
          </w:tcPr>
          <w:p w14:paraId="629DA4D5">
            <w:pPr>
              <w:widowControl w:val="0"/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14:paraId="320ED63C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14:paraId="27A20040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808" w:type="dxa"/>
            <w:vAlign w:val="bottom"/>
          </w:tcPr>
          <w:p w14:paraId="669AE075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7D02A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225" w:hRule="atLeast"/>
        </w:trPr>
        <w:tc>
          <w:tcPr>
            <w:tcW w:w="683" w:type="dxa"/>
            <w:vAlign w:val="center"/>
          </w:tcPr>
          <w:p w14:paraId="4320D6C9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60" w:type="dxa"/>
            <w:vAlign w:val="center"/>
          </w:tcPr>
          <w:p w14:paraId="417A0E8E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2189" w:type="dxa"/>
            <w:vAlign w:val="center"/>
          </w:tcPr>
          <w:p w14:paraId="732B65FE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Первая помощь при переломах, кровотечении</w:t>
            </w:r>
          </w:p>
        </w:tc>
        <w:tc>
          <w:tcPr>
            <w:tcW w:w="1009" w:type="dxa"/>
            <w:vAlign w:val="center"/>
          </w:tcPr>
          <w:p w14:paraId="0B5BB0FB">
            <w:pPr>
              <w:widowControl w:val="0"/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14:paraId="7CA4CA1B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14:paraId="4F9C205C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808" w:type="dxa"/>
            <w:vAlign w:val="bottom"/>
          </w:tcPr>
          <w:p w14:paraId="56E3E6B7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6D5BF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83" w:type="dxa"/>
            <w:vAlign w:val="center"/>
          </w:tcPr>
          <w:p w14:paraId="4EB6474D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60" w:type="dxa"/>
            <w:vAlign w:val="center"/>
          </w:tcPr>
          <w:p w14:paraId="4A3E8F4D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2189" w:type="dxa"/>
            <w:vAlign w:val="center"/>
          </w:tcPr>
          <w:p w14:paraId="168551E6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Первая помощь при инсультах, инфарктах</w:t>
            </w:r>
          </w:p>
        </w:tc>
        <w:tc>
          <w:tcPr>
            <w:tcW w:w="1009" w:type="dxa"/>
            <w:vAlign w:val="center"/>
          </w:tcPr>
          <w:p w14:paraId="499A4B8E">
            <w:pPr>
              <w:widowControl w:val="0"/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14:paraId="5F2EA667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14:paraId="058A5007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808" w:type="dxa"/>
            <w:vAlign w:val="bottom"/>
          </w:tcPr>
          <w:p w14:paraId="71A6A2D8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38107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83" w:type="dxa"/>
            <w:vAlign w:val="center"/>
          </w:tcPr>
          <w:p w14:paraId="130C21F1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60" w:type="dxa"/>
            <w:vAlign w:val="center"/>
          </w:tcPr>
          <w:p w14:paraId="5898EE65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2189" w:type="dxa"/>
            <w:vAlign w:val="center"/>
          </w:tcPr>
          <w:p w14:paraId="194839B3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Из-за чего может возникнуть инсульт и инфаркт</w:t>
            </w:r>
          </w:p>
        </w:tc>
        <w:tc>
          <w:tcPr>
            <w:tcW w:w="1009" w:type="dxa"/>
            <w:vAlign w:val="center"/>
          </w:tcPr>
          <w:p w14:paraId="6E126B9C">
            <w:pPr>
              <w:widowControl w:val="0"/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14:paraId="1ED4EEE1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14:paraId="572B427A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808" w:type="dxa"/>
            <w:vAlign w:val="bottom"/>
          </w:tcPr>
          <w:p w14:paraId="1D747F30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3E662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83" w:type="dxa"/>
            <w:vAlign w:val="center"/>
          </w:tcPr>
          <w:p w14:paraId="0C6F212B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60" w:type="dxa"/>
            <w:vAlign w:val="center"/>
          </w:tcPr>
          <w:p w14:paraId="7565904D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2189" w:type="dxa"/>
            <w:vAlign w:val="center"/>
          </w:tcPr>
          <w:p w14:paraId="7D40025B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Помощь при отравлении угарным газом, электрическим током</w:t>
            </w:r>
          </w:p>
        </w:tc>
        <w:tc>
          <w:tcPr>
            <w:tcW w:w="1009" w:type="dxa"/>
            <w:vAlign w:val="center"/>
          </w:tcPr>
          <w:p w14:paraId="6628C17E">
            <w:pPr>
              <w:widowControl w:val="0"/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14:paraId="3F54F4A0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14:paraId="708FF7BD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808" w:type="dxa"/>
            <w:vAlign w:val="bottom"/>
          </w:tcPr>
          <w:p w14:paraId="1E7AEE58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2C482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237" w:hRule="atLeast"/>
        </w:trPr>
        <w:tc>
          <w:tcPr>
            <w:tcW w:w="683" w:type="dxa"/>
            <w:vAlign w:val="center"/>
          </w:tcPr>
          <w:p w14:paraId="7A33ABFA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60" w:type="dxa"/>
            <w:vAlign w:val="center"/>
          </w:tcPr>
          <w:p w14:paraId="06374F40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26.03</w:t>
            </w:r>
          </w:p>
        </w:tc>
        <w:tc>
          <w:tcPr>
            <w:tcW w:w="2189" w:type="dxa"/>
            <w:vAlign w:val="center"/>
          </w:tcPr>
          <w:p w14:paraId="7FCA069E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Последствия  отравлений</w:t>
            </w:r>
          </w:p>
        </w:tc>
        <w:tc>
          <w:tcPr>
            <w:tcW w:w="1009" w:type="dxa"/>
            <w:vAlign w:val="center"/>
          </w:tcPr>
          <w:p w14:paraId="483CF0AB">
            <w:pPr>
              <w:widowControl w:val="0"/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14:paraId="4115BB38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14:paraId="5C92BE50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808" w:type="dxa"/>
            <w:vAlign w:val="bottom"/>
          </w:tcPr>
          <w:p w14:paraId="3D473035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4BE36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83" w:type="dxa"/>
            <w:vAlign w:val="center"/>
          </w:tcPr>
          <w:p w14:paraId="4C3953C8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60" w:type="dxa"/>
            <w:vAlign w:val="center"/>
          </w:tcPr>
          <w:p w14:paraId="6DB3F4F1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28.03</w:t>
            </w:r>
          </w:p>
        </w:tc>
        <w:tc>
          <w:tcPr>
            <w:tcW w:w="2189" w:type="dxa"/>
            <w:vAlign w:val="center"/>
          </w:tcPr>
          <w:p w14:paraId="20DEAC21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Практическая работа «Сохраняя жизнь»</w:t>
            </w:r>
          </w:p>
        </w:tc>
        <w:tc>
          <w:tcPr>
            <w:tcW w:w="1009" w:type="dxa"/>
            <w:vAlign w:val="center"/>
          </w:tcPr>
          <w:p w14:paraId="6151D5C3">
            <w:pPr>
              <w:widowControl w:val="0"/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14:paraId="05FCF356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14:paraId="31E8AC40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808" w:type="dxa"/>
            <w:vAlign w:val="bottom"/>
          </w:tcPr>
          <w:p w14:paraId="36B03F09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17BE0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5" w:hRule="atLeast"/>
        </w:trPr>
        <w:tc>
          <w:tcPr>
            <w:tcW w:w="11154" w:type="dxa"/>
            <w:gridSpan w:val="7"/>
            <w:vAlign w:val="center"/>
          </w:tcPr>
          <w:p w14:paraId="377D1B54">
            <w:pPr>
              <w:widowControl w:val="0"/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14:paraId="4A22E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213" w:hRule="atLeast"/>
        </w:trPr>
        <w:tc>
          <w:tcPr>
            <w:tcW w:w="683" w:type="dxa"/>
            <w:vAlign w:val="center"/>
          </w:tcPr>
          <w:p w14:paraId="4796063B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60" w:type="dxa"/>
            <w:vAlign w:val="center"/>
          </w:tcPr>
          <w:p w14:paraId="06CC3357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2189" w:type="dxa"/>
            <w:vAlign w:val="center"/>
          </w:tcPr>
          <w:p w14:paraId="5CE32D95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Медицинские организации и врачебная деятельность</w:t>
            </w:r>
          </w:p>
        </w:tc>
        <w:tc>
          <w:tcPr>
            <w:tcW w:w="1009" w:type="dxa"/>
            <w:vAlign w:val="center"/>
          </w:tcPr>
          <w:p w14:paraId="62BB068A">
            <w:pPr>
              <w:widowControl w:val="0"/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14:paraId="547AE096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14:paraId="74094520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808" w:type="dxa"/>
            <w:vAlign w:val="bottom"/>
          </w:tcPr>
          <w:p w14:paraId="5D3440EB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4AE77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3" w:hRule="atLeast"/>
        </w:trPr>
        <w:tc>
          <w:tcPr>
            <w:tcW w:w="683" w:type="dxa"/>
            <w:vAlign w:val="center"/>
          </w:tcPr>
          <w:p w14:paraId="749073E6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60" w:type="dxa"/>
            <w:vAlign w:val="center"/>
          </w:tcPr>
          <w:p w14:paraId="04B1F89E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2189" w:type="dxa"/>
            <w:vAlign w:val="center"/>
          </w:tcPr>
          <w:p w14:paraId="5C5FC290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Виды медицинских организаций</w:t>
            </w:r>
          </w:p>
        </w:tc>
        <w:tc>
          <w:tcPr>
            <w:tcW w:w="1009" w:type="dxa"/>
            <w:vAlign w:val="center"/>
          </w:tcPr>
          <w:p w14:paraId="729E039A">
            <w:pPr>
              <w:widowControl w:val="0"/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14:paraId="03E5D8BA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14:paraId="4F875DC9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808" w:type="dxa"/>
            <w:vAlign w:val="bottom"/>
          </w:tcPr>
          <w:p w14:paraId="113694C6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268E5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785" w:hRule="atLeast"/>
        </w:trPr>
        <w:tc>
          <w:tcPr>
            <w:tcW w:w="683" w:type="dxa"/>
            <w:vAlign w:val="center"/>
          </w:tcPr>
          <w:p w14:paraId="3E85BE14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60" w:type="dxa"/>
            <w:vAlign w:val="center"/>
          </w:tcPr>
          <w:p w14:paraId="35C143B1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2189" w:type="dxa"/>
            <w:vAlign w:val="center"/>
          </w:tcPr>
          <w:p w14:paraId="57E3029E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Правила поведения и техника безопасности, непредвиденные ситуации</w:t>
            </w:r>
          </w:p>
        </w:tc>
        <w:tc>
          <w:tcPr>
            <w:tcW w:w="1009" w:type="dxa"/>
            <w:vAlign w:val="center"/>
          </w:tcPr>
          <w:p w14:paraId="79CFFAE7">
            <w:pPr>
              <w:widowControl w:val="0"/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14:paraId="3FB395DA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14:paraId="4305DADF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808" w:type="dxa"/>
            <w:vAlign w:val="bottom"/>
          </w:tcPr>
          <w:p w14:paraId="0E8E16B8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07C63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225" w:hRule="atLeast"/>
        </w:trPr>
        <w:tc>
          <w:tcPr>
            <w:tcW w:w="683" w:type="dxa"/>
            <w:vAlign w:val="center"/>
          </w:tcPr>
          <w:p w14:paraId="593AFE61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60" w:type="dxa"/>
            <w:vAlign w:val="center"/>
          </w:tcPr>
          <w:p w14:paraId="10E9CFBB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2189" w:type="dxa"/>
            <w:vAlign w:val="center"/>
          </w:tcPr>
          <w:p w14:paraId="16881CC1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Экскурсии в организации системы здравоохранения</w:t>
            </w:r>
          </w:p>
        </w:tc>
        <w:tc>
          <w:tcPr>
            <w:tcW w:w="1009" w:type="dxa"/>
            <w:vAlign w:val="center"/>
          </w:tcPr>
          <w:p w14:paraId="09591B8A">
            <w:pPr>
              <w:widowControl w:val="0"/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14:paraId="3DA5B3BB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14:paraId="6FCED523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808" w:type="dxa"/>
            <w:vAlign w:val="bottom"/>
          </w:tcPr>
          <w:p w14:paraId="49FDC090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4F4F4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83" w:type="dxa"/>
            <w:vAlign w:val="center"/>
          </w:tcPr>
          <w:p w14:paraId="15B311A0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60" w:type="dxa"/>
            <w:vAlign w:val="center"/>
          </w:tcPr>
          <w:p w14:paraId="42CCA097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2189" w:type="dxa"/>
            <w:vAlign w:val="center"/>
          </w:tcPr>
          <w:p w14:paraId="19182710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«Помоги красному кресту»</w:t>
            </w:r>
          </w:p>
        </w:tc>
        <w:tc>
          <w:tcPr>
            <w:tcW w:w="1009" w:type="dxa"/>
            <w:vAlign w:val="center"/>
          </w:tcPr>
          <w:p w14:paraId="4CA78A44">
            <w:pPr>
              <w:widowControl w:val="0"/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14:paraId="2655066C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14:paraId="2D1FEC1C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808" w:type="dxa"/>
            <w:vAlign w:val="bottom"/>
          </w:tcPr>
          <w:p w14:paraId="3BFA3E82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439ED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83" w:type="dxa"/>
            <w:vAlign w:val="center"/>
          </w:tcPr>
          <w:p w14:paraId="1E60733E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60" w:type="dxa"/>
            <w:vAlign w:val="center"/>
          </w:tcPr>
          <w:p w14:paraId="064423DF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2189" w:type="dxa"/>
            <w:vAlign w:val="center"/>
          </w:tcPr>
          <w:p w14:paraId="51BEDB49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«Помоги красному кресту»</w:t>
            </w:r>
          </w:p>
        </w:tc>
        <w:tc>
          <w:tcPr>
            <w:tcW w:w="1009" w:type="dxa"/>
            <w:vAlign w:val="center"/>
          </w:tcPr>
          <w:p w14:paraId="6A718980">
            <w:pPr>
              <w:widowControl w:val="0"/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14:paraId="09A927E1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14:paraId="01D37055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808" w:type="dxa"/>
            <w:vAlign w:val="bottom"/>
          </w:tcPr>
          <w:p w14:paraId="6F3C5A96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7EFBD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83" w:type="dxa"/>
            <w:vAlign w:val="center"/>
          </w:tcPr>
          <w:p w14:paraId="3B937B28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60" w:type="dxa"/>
            <w:vAlign w:val="center"/>
          </w:tcPr>
          <w:p w14:paraId="056E303D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2189" w:type="dxa"/>
            <w:vAlign w:val="center"/>
          </w:tcPr>
          <w:p w14:paraId="519872BA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«Помоги красному кресту»</w:t>
            </w:r>
          </w:p>
        </w:tc>
        <w:tc>
          <w:tcPr>
            <w:tcW w:w="1009" w:type="dxa"/>
            <w:vAlign w:val="center"/>
          </w:tcPr>
          <w:p w14:paraId="42FA9AEA">
            <w:pPr>
              <w:widowControl w:val="0"/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14:paraId="32B72133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14:paraId="3E84408B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808" w:type="dxa"/>
            <w:vAlign w:val="bottom"/>
          </w:tcPr>
          <w:p w14:paraId="45D4C14D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65BFD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83" w:type="dxa"/>
            <w:vAlign w:val="center"/>
          </w:tcPr>
          <w:p w14:paraId="47127D37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60" w:type="dxa"/>
            <w:vAlign w:val="center"/>
          </w:tcPr>
          <w:p w14:paraId="2D25D6F4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2189" w:type="dxa"/>
            <w:vAlign w:val="center"/>
          </w:tcPr>
          <w:p w14:paraId="46B37A02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«Помоги красному кресту»</w:t>
            </w:r>
          </w:p>
        </w:tc>
        <w:tc>
          <w:tcPr>
            <w:tcW w:w="1009" w:type="dxa"/>
            <w:vAlign w:val="center"/>
          </w:tcPr>
          <w:p w14:paraId="333E42C9">
            <w:pPr>
              <w:widowControl w:val="0"/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14:paraId="50B67C73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14:paraId="79C1E641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808" w:type="dxa"/>
            <w:vAlign w:val="bottom"/>
          </w:tcPr>
          <w:p w14:paraId="2BD64C7F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03FCD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83" w:type="dxa"/>
            <w:vAlign w:val="center"/>
          </w:tcPr>
          <w:p w14:paraId="483939D6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60" w:type="dxa"/>
            <w:vAlign w:val="center"/>
          </w:tcPr>
          <w:p w14:paraId="55E9743F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2189" w:type="dxa"/>
            <w:vAlign w:val="center"/>
          </w:tcPr>
          <w:p w14:paraId="3B32AD0D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«Помоги красному кресту»</w:t>
            </w:r>
          </w:p>
        </w:tc>
        <w:tc>
          <w:tcPr>
            <w:tcW w:w="1009" w:type="dxa"/>
            <w:vAlign w:val="center"/>
          </w:tcPr>
          <w:p w14:paraId="10E7B0D4">
            <w:pPr>
              <w:widowControl w:val="0"/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14:paraId="0E3A25A9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14:paraId="21A709B0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808" w:type="dxa"/>
            <w:vAlign w:val="bottom"/>
          </w:tcPr>
          <w:p w14:paraId="7E56324F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0C607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1" w:hRule="atLeast"/>
        </w:trPr>
        <w:tc>
          <w:tcPr>
            <w:tcW w:w="11154" w:type="dxa"/>
            <w:gridSpan w:val="7"/>
            <w:vAlign w:val="center"/>
          </w:tcPr>
          <w:p w14:paraId="5035C95B">
            <w:pPr>
              <w:widowControl w:val="0"/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14:paraId="641FC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83" w:type="dxa"/>
            <w:vAlign w:val="center"/>
          </w:tcPr>
          <w:p w14:paraId="4F308D5A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60" w:type="dxa"/>
            <w:vAlign w:val="center"/>
          </w:tcPr>
          <w:p w14:paraId="77A506A6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02.05</w:t>
            </w:r>
          </w:p>
        </w:tc>
        <w:tc>
          <w:tcPr>
            <w:tcW w:w="2189" w:type="dxa"/>
            <w:vAlign w:val="center"/>
          </w:tcPr>
          <w:p w14:paraId="13DA33F6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Изучения деятельности красного креста</w:t>
            </w:r>
          </w:p>
        </w:tc>
        <w:tc>
          <w:tcPr>
            <w:tcW w:w="1009" w:type="dxa"/>
            <w:vAlign w:val="center"/>
          </w:tcPr>
          <w:p w14:paraId="74FF9B5E">
            <w:pPr>
              <w:widowControl w:val="0"/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14:paraId="102938CD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14:paraId="6D1959CA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808" w:type="dxa"/>
            <w:vAlign w:val="bottom"/>
          </w:tcPr>
          <w:p w14:paraId="0F329A83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1CBB2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83" w:type="dxa"/>
            <w:vAlign w:val="center"/>
          </w:tcPr>
          <w:p w14:paraId="0B374BE5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60" w:type="dxa"/>
            <w:vAlign w:val="center"/>
          </w:tcPr>
          <w:p w14:paraId="078346E3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2189" w:type="dxa"/>
            <w:vAlign w:val="center"/>
          </w:tcPr>
          <w:p w14:paraId="2722EC00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Изучения деятельности красного креста</w:t>
            </w:r>
          </w:p>
        </w:tc>
        <w:tc>
          <w:tcPr>
            <w:tcW w:w="1009" w:type="dxa"/>
            <w:vAlign w:val="center"/>
          </w:tcPr>
          <w:p w14:paraId="7B79EF16">
            <w:pPr>
              <w:widowControl w:val="0"/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14:paraId="1ACD22EC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14:paraId="0B9C30B0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808" w:type="dxa"/>
            <w:vAlign w:val="bottom"/>
          </w:tcPr>
          <w:p w14:paraId="25E92F0B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5CF67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83" w:type="dxa"/>
            <w:vAlign w:val="center"/>
          </w:tcPr>
          <w:p w14:paraId="55AB7914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60" w:type="dxa"/>
            <w:vAlign w:val="center"/>
          </w:tcPr>
          <w:p w14:paraId="550666C1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09.05</w:t>
            </w:r>
          </w:p>
        </w:tc>
        <w:tc>
          <w:tcPr>
            <w:tcW w:w="2189" w:type="dxa"/>
            <w:vAlign w:val="center"/>
          </w:tcPr>
          <w:p w14:paraId="3561EE3F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Изучения деятельности красного креста</w:t>
            </w:r>
          </w:p>
        </w:tc>
        <w:tc>
          <w:tcPr>
            <w:tcW w:w="1009" w:type="dxa"/>
            <w:vAlign w:val="center"/>
          </w:tcPr>
          <w:p w14:paraId="7693C8CB">
            <w:pPr>
              <w:widowControl w:val="0"/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14:paraId="52ABF66C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14:paraId="669A5B27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808" w:type="dxa"/>
            <w:vAlign w:val="bottom"/>
          </w:tcPr>
          <w:p w14:paraId="13646D7E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6DA86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83" w:type="dxa"/>
            <w:vAlign w:val="center"/>
          </w:tcPr>
          <w:p w14:paraId="5E328347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60" w:type="dxa"/>
            <w:vAlign w:val="center"/>
          </w:tcPr>
          <w:p w14:paraId="34041EC4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2189" w:type="dxa"/>
            <w:vAlign w:val="center"/>
          </w:tcPr>
          <w:p w14:paraId="678C126D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Изучения деятельности красного креста</w:t>
            </w:r>
          </w:p>
        </w:tc>
        <w:tc>
          <w:tcPr>
            <w:tcW w:w="1009" w:type="dxa"/>
            <w:vAlign w:val="center"/>
          </w:tcPr>
          <w:p w14:paraId="69FBE757">
            <w:pPr>
              <w:widowControl w:val="0"/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14:paraId="10611EBB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14:paraId="066A92EB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808" w:type="dxa"/>
            <w:vAlign w:val="bottom"/>
          </w:tcPr>
          <w:p w14:paraId="0A64461A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699C9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275" w:hRule="atLeast"/>
        </w:trPr>
        <w:tc>
          <w:tcPr>
            <w:tcW w:w="683" w:type="dxa"/>
            <w:vAlign w:val="center"/>
          </w:tcPr>
          <w:p w14:paraId="75318EBB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60" w:type="dxa"/>
            <w:vAlign w:val="center"/>
          </w:tcPr>
          <w:p w14:paraId="20DD7D42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2189" w:type="dxa"/>
            <w:vAlign w:val="center"/>
          </w:tcPr>
          <w:p w14:paraId="6457543E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Изучения деятельности красного креста</w:t>
            </w:r>
          </w:p>
        </w:tc>
        <w:tc>
          <w:tcPr>
            <w:tcW w:w="1009" w:type="dxa"/>
            <w:vAlign w:val="center"/>
          </w:tcPr>
          <w:p w14:paraId="24440076">
            <w:pPr>
              <w:widowControl w:val="0"/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14:paraId="1C8F9B4B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14:paraId="5478305C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808" w:type="dxa"/>
            <w:vAlign w:val="bottom"/>
          </w:tcPr>
          <w:p w14:paraId="6A9D3361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642D8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215" w:hRule="atLeast"/>
        </w:trPr>
        <w:tc>
          <w:tcPr>
            <w:tcW w:w="683" w:type="dxa"/>
            <w:vAlign w:val="center"/>
          </w:tcPr>
          <w:p w14:paraId="1EEEC341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960" w:type="dxa"/>
            <w:vAlign w:val="center"/>
          </w:tcPr>
          <w:p w14:paraId="67C13ABC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2189" w:type="dxa"/>
            <w:vAlign w:val="center"/>
          </w:tcPr>
          <w:p w14:paraId="00BDCE9C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Изучения деятельности красного креста</w:t>
            </w:r>
          </w:p>
        </w:tc>
        <w:tc>
          <w:tcPr>
            <w:tcW w:w="1009" w:type="dxa"/>
            <w:vAlign w:val="center"/>
          </w:tcPr>
          <w:p w14:paraId="37367A1C">
            <w:pPr>
              <w:widowControl w:val="0"/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14:paraId="5B25765A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14:paraId="692BA79A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808" w:type="dxa"/>
            <w:vAlign w:val="bottom"/>
          </w:tcPr>
          <w:p w14:paraId="21112A82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0D523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83" w:type="dxa"/>
            <w:vAlign w:val="center"/>
          </w:tcPr>
          <w:p w14:paraId="4C5CDC36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60" w:type="dxa"/>
            <w:vAlign w:val="bottom"/>
          </w:tcPr>
          <w:p w14:paraId="48CA6F95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2189" w:type="dxa"/>
            <w:vAlign w:val="center"/>
          </w:tcPr>
          <w:p w14:paraId="3A7CD2D9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Изучения деятельности красного креста</w:t>
            </w:r>
          </w:p>
        </w:tc>
        <w:tc>
          <w:tcPr>
            <w:tcW w:w="1009" w:type="dxa"/>
            <w:vAlign w:val="center"/>
          </w:tcPr>
          <w:p w14:paraId="1798C505">
            <w:pPr>
              <w:widowControl w:val="0"/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14:paraId="474893F9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14:paraId="01A3E3E7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808" w:type="dxa"/>
            <w:vAlign w:val="bottom"/>
          </w:tcPr>
          <w:p w14:paraId="52586E4C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7CB1C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" w:hRule="atLeast"/>
        </w:trPr>
        <w:tc>
          <w:tcPr>
            <w:tcW w:w="683" w:type="dxa"/>
            <w:vAlign w:val="center"/>
          </w:tcPr>
          <w:p w14:paraId="33F16C7B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960" w:type="dxa"/>
            <w:vAlign w:val="bottom"/>
          </w:tcPr>
          <w:p w14:paraId="2C7A314F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28.05</w:t>
            </w:r>
          </w:p>
        </w:tc>
        <w:tc>
          <w:tcPr>
            <w:tcW w:w="2189" w:type="dxa"/>
            <w:vAlign w:val="center"/>
          </w:tcPr>
          <w:p w14:paraId="529A9D29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Изучения деятельности красного креста</w:t>
            </w:r>
          </w:p>
        </w:tc>
        <w:tc>
          <w:tcPr>
            <w:tcW w:w="1009" w:type="dxa"/>
            <w:vAlign w:val="center"/>
          </w:tcPr>
          <w:p w14:paraId="4D85D0E8">
            <w:pPr>
              <w:widowControl w:val="0"/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14:paraId="6728F59B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14:paraId="42F69C86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808" w:type="dxa"/>
            <w:vAlign w:val="bottom"/>
          </w:tcPr>
          <w:p w14:paraId="752A91CC">
            <w:pPr>
              <w:widowControl w:val="0"/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</w:tbl>
    <w:p w14:paraId="49BB9287">
      <w:pPr>
        <w:widowControl w:val="0"/>
        <w:spacing w:before="240" w:after="0"/>
        <w:contextualSpacing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72389AE8">
      <w:pPr>
        <w:widowControl w:val="0"/>
        <w:spacing w:before="240" w:after="0"/>
        <w:contextualSpacing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721D18CE">
      <w:pPr>
        <w:widowControl w:val="0"/>
        <w:spacing w:before="240" w:after="0"/>
        <w:contextualSpacing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7D5C8A5D">
      <w:pPr>
        <w:widowControl w:val="0"/>
        <w:spacing w:before="240" w:after="0"/>
        <w:contextualSpacing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2A4CE5D8">
      <w:pPr>
        <w:widowControl w:val="0"/>
        <w:spacing w:before="240" w:after="0"/>
        <w:contextualSpacing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1ADC6BD6">
      <w:pPr>
        <w:widowControl w:val="0"/>
        <w:spacing w:before="240" w:after="0"/>
        <w:contextualSpacing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44A18DE6">
      <w:pPr>
        <w:widowControl w:val="0"/>
        <w:spacing w:before="240" w:after="0"/>
        <w:contextualSpacing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3466E6AC">
      <w:pPr>
        <w:widowControl w:val="0"/>
        <w:spacing w:before="240" w:after="0"/>
        <w:contextualSpacing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32EACF99">
      <w:pPr>
        <w:widowControl w:val="0"/>
        <w:spacing w:before="240" w:after="0"/>
        <w:contextualSpacing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4BFE66C6">
      <w:pPr>
        <w:widowControl w:val="0"/>
        <w:spacing w:before="240" w:after="0"/>
        <w:contextualSpacing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Календарный учебный график (1 группа, 2-ой год обучения)</w:t>
      </w:r>
    </w:p>
    <w:tbl>
      <w:tblPr>
        <w:tblStyle w:val="6"/>
        <w:tblW w:w="10848" w:type="dxa"/>
        <w:tblInd w:w="-10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60"/>
        <w:gridCol w:w="912"/>
        <w:gridCol w:w="2832"/>
        <w:gridCol w:w="1020"/>
        <w:gridCol w:w="1296"/>
        <w:gridCol w:w="1892"/>
        <w:gridCol w:w="2236"/>
      </w:tblGrid>
      <w:tr w14:paraId="3A8E1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41" w:hRule="atLeast"/>
        </w:trPr>
        <w:tc>
          <w:tcPr>
            <w:tcW w:w="660" w:type="dxa"/>
            <w:vAlign w:val="center"/>
          </w:tcPr>
          <w:p w14:paraId="4E51B2D1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12" w:type="dxa"/>
            <w:vAlign w:val="center"/>
          </w:tcPr>
          <w:p w14:paraId="44458C13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832" w:type="dxa"/>
            <w:vAlign w:val="center"/>
          </w:tcPr>
          <w:p w14:paraId="41DE6C4F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020" w:type="dxa"/>
            <w:vAlign w:val="center"/>
          </w:tcPr>
          <w:p w14:paraId="6AADBD5B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296" w:type="dxa"/>
            <w:vAlign w:val="center"/>
          </w:tcPr>
          <w:p w14:paraId="1AAFC560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892" w:type="dxa"/>
            <w:vAlign w:val="top"/>
          </w:tcPr>
          <w:p w14:paraId="40B8C1DE">
            <w:pPr>
              <w:bidi w:val="0"/>
              <w:spacing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Место проведения</w:t>
            </w:r>
          </w:p>
        </w:tc>
        <w:tc>
          <w:tcPr>
            <w:tcW w:w="2236" w:type="dxa"/>
            <w:vAlign w:val="center"/>
          </w:tcPr>
          <w:p w14:paraId="4A9BC880">
            <w:pPr>
              <w:tabs>
                <w:tab w:val="left" w:pos="880"/>
              </w:tabs>
              <w:spacing w:before="0" w:after="200" w:line="240" w:lineRule="auto"/>
              <w:ind w:right="-22" w:rightChars="-1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14:paraId="28177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4" w:hRule="atLeast"/>
        </w:trPr>
        <w:tc>
          <w:tcPr>
            <w:tcW w:w="10848" w:type="dxa"/>
            <w:gridSpan w:val="7"/>
            <w:vAlign w:val="center"/>
          </w:tcPr>
          <w:p w14:paraId="174B7028">
            <w:pPr>
              <w:tabs>
                <w:tab w:val="left" w:pos="880"/>
              </w:tabs>
              <w:spacing w:before="0" w:after="200" w:line="240" w:lineRule="auto"/>
              <w:ind w:right="-22" w:rightChars="-1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сентябрь</w:t>
            </w:r>
          </w:p>
        </w:tc>
      </w:tr>
      <w:tr w14:paraId="09DFD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15" w:hRule="atLeast"/>
        </w:trPr>
        <w:tc>
          <w:tcPr>
            <w:tcW w:w="660" w:type="dxa"/>
            <w:vAlign w:val="center"/>
          </w:tcPr>
          <w:p w14:paraId="50629815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2" w:type="dxa"/>
            <w:vAlign w:val="center"/>
          </w:tcPr>
          <w:p w14:paraId="65E4B939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2832" w:type="dxa"/>
            <w:vAlign w:val="bottom"/>
          </w:tcPr>
          <w:p w14:paraId="468FA863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Что такое анатомия и ее задачи </w:t>
            </w:r>
          </w:p>
        </w:tc>
        <w:tc>
          <w:tcPr>
            <w:tcW w:w="1020" w:type="dxa"/>
            <w:vAlign w:val="center"/>
          </w:tcPr>
          <w:p w14:paraId="704A45B2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14:paraId="6C017447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14:paraId="6538BBD1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236" w:type="dxa"/>
            <w:vAlign w:val="bottom"/>
          </w:tcPr>
          <w:p w14:paraId="48BBA1E3">
            <w:pPr>
              <w:spacing w:before="0" w:after="20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3CF77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39" w:hRule="atLeast"/>
        </w:trPr>
        <w:tc>
          <w:tcPr>
            <w:tcW w:w="660" w:type="dxa"/>
            <w:vAlign w:val="center"/>
          </w:tcPr>
          <w:p w14:paraId="3BA7C8C1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2" w:type="dxa"/>
            <w:vAlign w:val="center"/>
          </w:tcPr>
          <w:p w14:paraId="552244BF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2832" w:type="dxa"/>
            <w:vAlign w:val="bottom"/>
          </w:tcPr>
          <w:p w14:paraId="3E28F153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Разделы анатомии, принципы и направления современной анатомии. </w:t>
            </w:r>
          </w:p>
        </w:tc>
        <w:tc>
          <w:tcPr>
            <w:tcW w:w="1020" w:type="dxa"/>
            <w:vAlign w:val="center"/>
          </w:tcPr>
          <w:p w14:paraId="6ED7A43B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14:paraId="309B3C79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14:paraId="531CAD57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236" w:type="dxa"/>
            <w:vAlign w:val="bottom"/>
          </w:tcPr>
          <w:p w14:paraId="7276F07B">
            <w:pPr>
              <w:spacing w:before="0" w:after="20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37CE0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550" w:hRule="atLeast"/>
        </w:trPr>
        <w:tc>
          <w:tcPr>
            <w:tcW w:w="660" w:type="dxa"/>
            <w:vAlign w:val="center"/>
          </w:tcPr>
          <w:p w14:paraId="13DE089B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2" w:type="dxa"/>
            <w:vAlign w:val="center"/>
          </w:tcPr>
          <w:p w14:paraId="0B3E500F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2832" w:type="dxa"/>
            <w:vAlign w:val="bottom"/>
          </w:tcPr>
          <w:p w14:paraId="48B485BD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Уровни структурной организации живого</w:t>
            </w:r>
          </w:p>
        </w:tc>
        <w:tc>
          <w:tcPr>
            <w:tcW w:w="1020" w:type="dxa"/>
            <w:vAlign w:val="center"/>
          </w:tcPr>
          <w:p w14:paraId="70E622A1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14:paraId="4D67BE1A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14:paraId="429D4DEF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236" w:type="dxa"/>
            <w:vAlign w:val="bottom"/>
          </w:tcPr>
          <w:p w14:paraId="4AE18478">
            <w:pPr>
              <w:spacing w:before="0" w:after="20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160E9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60" w:type="dxa"/>
            <w:vAlign w:val="center"/>
          </w:tcPr>
          <w:p w14:paraId="31ABB962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2" w:type="dxa"/>
            <w:vAlign w:val="center"/>
          </w:tcPr>
          <w:p w14:paraId="5EDB7C92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2832" w:type="dxa"/>
            <w:vAlign w:val="bottom"/>
          </w:tcPr>
          <w:p w14:paraId="7B4C899F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Понятия о системе органов, аппаратах </w:t>
            </w:r>
          </w:p>
        </w:tc>
        <w:tc>
          <w:tcPr>
            <w:tcW w:w="1020" w:type="dxa"/>
            <w:vAlign w:val="center"/>
          </w:tcPr>
          <w:p w14:paraId="47949C93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14:paraId="5322FC6C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14:paraId="0226E79B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236" w:type="dxa"/>
            <w:vAlign w:val="bottom"/>
          </w:tcPr>
          <w:p w14:paraId="086E18A6">
            <w:pPr>
              <w:spacing w:before="0" w:after="20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154D9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60" w:type="dxa"/>
            <w:vAlign w:val="center"/>
          </w:tcPr>
          <w:p w14:paraId="7998E522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2" w:type="dxa"/>
            <w:vAlign w:val="center"/>
          </w:tcPr>
          <w:p w14:paraId="5EAEC773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2832" w:type="dxa"/>
            <w:vAlign w:val="bottom"/>
          </w:tcPr>
          <w:p w14:paraId="26A43C7A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Наши органы и их здоровье </w:t>
            </w:r>
          </w:p>
        </w:tc>
        <w:tc>
          <w:tcPr>
            <w:tcW w:w="1020" w:type="dxa"/>
            <w:vAlign w:val="center"/>
          </w:tcPr>
          <w:p w14:paraId="3A0697D3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14:paraId="1D8CD85B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14:paraId="1D487679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236" w:type="dxa"/>
            <w:vAlign w:val="bottom"/>
          </w:tcPr>
          <w:p w14:paraId="1DEFE22D">
            <w:pPr>
              <w:spacing w:before="0" w:after="20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5CC27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60" w:type="dxa"/>
            <w:vAlign w:val="center"/>
          </w:tcPr>
          <w:p w14:paraId="51A51CB9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2" w:type="dxa"/>
            <w:vAlign w:val="center"/>
          </w:tcPr>
          <w:p w14:paraId="1E9A7EC1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2832" w:type="dxa"/>
            <w:vAlign w:val="bottom"/>
          </w:tcPr>
          <w:p w14:paraId="1AE42407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Методы исследования в анатомии </w:t>
            </w:r>
          </w:p>
        </w:tc>
        <w:tc>
          <w:tcPr>
            <w:tcW w:w="1020" w:type="dxa"/>
            <w:vAlign w:val="center"/>
          </w:tcPr>
          <w:p w14:paraId="04F73DAB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14:paraId="4844373B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14:paraId="6861D8B2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236" w:type="dxa"/>
            <w:vAlign w:val="bottom"/>
          </w:tcPr>
          <w:p w14:paraId="5AC5CE2D">
            <w:pPr>
              <w:spacing w:before="0" w:after="20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1521C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2" w:hRule="atLeast"/>
        </w:trPr>
        <w:tc>
          <w:tcPr>
            <w:tcW w:w="10848" w:type="dxa"/>
            <w:gridSpan w:val="7"/>
            <w:vAlign w:val="center"/>
          </w:tcPr>
          <w:p w14:paraId="7EB44BFA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</w:tr>
      <w:tr w14:paraId="2E5EB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741" w:hRule="atLeast"/>
        </w:trPr>
        <w:tc>
          <w:tcPr>
            <w:tcW w:w="660" w:type="dxa"/>
            <w:vAlign w:val="center"/>
          </w:tcPr>
          <w:p w14:paraId="1D5961B1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2" w:type="dxa"/>
            <w:vAlign w:val="center"/>
          </w:tcPr>
          <w:p w14:paraId="0629B8BC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2832" w:type="dxa"/>
            <w:vAlign w:val="center"/>
          </w:tcPr>
          <w:p w14:paraId="4AD166AE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Виды исследований </w:t>
            </w:r>
          </w:p>
        </w:tc>
        <w:tc>
          <w:tcPr>
            <w:tcW w:w="1020" w:type="dxa"/>
            <w:vAlign w:val="center"/>
          </w:tcPr>
          <w:p w14:paraId="5F7A15C2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14:paraId="1D0ED41F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14:paraId="4831BA9E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236" w:type="dxa"/>
            <w:vAlign w:val="bottom"/>
          </w:tcPr>
          <w:p w14:paraId="1795CB68">
            <w:pPr>
              <w:spacing w:before="0" w:after="20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1CFE7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96" w:hRule="atLeast"/>
        </w:trPr>
        <w:tc>
          <w:tcPr>
            <w:tcW w:w="660" w:type="dxa"/>
            <w:vAlign w:val="center"/>
          </w:tcPr>
          <w:p w14:paraId="651238B1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2" w:type="dxa"/>
            <w:vAlign w:val="center"/>
          </w:tcPr>
          <w:p w14:paraId="3FCE82DA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2832" w:type="dxa"/>
            <w:vAlign w:val="center"/>
          </w:tcPr>
          <w:p w14:paraId="582AFA08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Строение кости как органа, типичные костные образования. </w:t>
            </w:r>
          </w:p>
        </w:tc>
        <w:tc>
          <w:tcPr>
            <w:tcW w:w="1020" w:type="dxa"/>
            <w:vAlign w:val="center"/>
          </w:tcPr>
          <w:p w14:paraId="7D1A56EE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14:paraId="0C75E7FA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14:paraId="206B4271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236" w:type="dxa"/>
            <w:vAlign w:val="bottom"/>
          </w:tcPr>
          <w:p w14:paraId="6D320AC4">
            <w:pPr>
              <w:spacing w:before="0" w:after="20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21183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536" w:hRule="atLeast"/>
        </w:trPr>
        <w:tc>
          <w:tcPr>
            <w:tcW w:w="660" w:type="dxa"/>
            <w:vAlign w:val="center"/>
          </w:tcPr>
          <w:p w14:paraId="1AB79CF8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2" w:type="dxa"/>
            <w:vAlign w:val="bottom"/>
          </w:tcPr>
          <w:p w14:paraId="1AAC5C6B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08.10</w:t>
            </w:r>
          </w:p>
        </w:tc>
        <w:tc>
          <w:tcPr>
            <w:tcW w:w="2832" w:type="dxa"/>
            <w:vAlign w:val="center"/>
          </w:tcPr>
          <w:p w14:paraId="78F57429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Название костей в нашем организме</w:t>
            </w:r>
          </w:p>
        </w:tc>
        <w:tc>
          <w:tcPr>
            <w:tcW w:w="1020" w:type="dxa"/>
            <w:vAlign w:val="center"/>
          </w:tcPr>
          <w:p w14:paraId="0FDEA397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14:paraId="5E594D52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14:paraId="2100260A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236" w:type="dxa"/>
            <w:vAlign w:val="bottom"/>
          </w:tcPr>
          <w:p w14:paraId="2EFAF578">
            <w:pPr>
              <w:spacing w:before="0" w:after="20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30DDB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60" w:type="dxa"/>
            <w:vAlign w:val="center"/>
          </w:tcPr>
          <w:p w14:paraId="79A9A42B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2" w:type="dxa"/>
            <w:vAlign w:val="center"/>
          </w:tcPr>
          <w:p w14:paraId="2D0F4BA4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2832" w:type="dxa"/>
            <w:vAlign w:val="center"/>
          </w:tcPr>
          <w:p w14:paraId="7DE87CDB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Анатомия сердечно-сосудистой системы человека - ангиология </w:t>
            </w:r>
          </w:p>
        </w:tc>
        <w:tc>
          <w:tcPr>
            <w:tcW w:w="1020" w:type="dxa"/>
            <w:vAlign w:val="center"/>
          </w:tcPr>
          <w:p w14:paraId="70BD9C89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14:paraId="670DBC6B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14:paraId="34DDF4E9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236" w:type="dxa"/>
            <w:vAlign w:val="bottom"/>
          </w:tcPr>
          <w:p w14:paraId="1F5F70D0">
            <w:pPr>
              <w:spacing w:before="0" w:after="20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1F391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60" w:type="dxa"/>
            <w:vAlign w:val="center"/>
          </w:tcPr>
          <w:p w14:paraId="17BE70D4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12" w:type="dxa"/>
            <w:vAlign w:val="center"/>
          </w:tcPr>
          <w:p w14:paraId="0166459B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2832" w:type="dxa"/>
            <w:vAlign w:val="center"/>
          </w:tcPr>
          <w:p w14:paraId="7C34C56D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Заболевание сердечно-сосудистой системы</w:t>
            </w:r>
          </w:p>
        </w:tc>
        <w:tc>
          <w:tcPr>
            <w:tcW w:w="1020" w:type="dxa"/>
            <w:vAlign w:val="center"/>
          </w:tcPr>
          <w:p w14:paraId="08B4D009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14:paraId="4DB502AC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14:paraId="5EC8E7F8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236" w:type="dxa"/>
            <w:vAlign w:val="bottom"/>
          </w:tcPr>
          <w:p w14:paraId="04BB550B">
            <w:pPr>
              <w:spacing w:before="0" w:after="20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2F98D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60" w:type="dxa"/>
            <w:vAlign w:val="center"/>
          </w:tcPr>
          <w:p w14:paraId="7D0FE7AF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12" w:type="dxa"/>
            <w:vAlign w:val="center"/>
          </w:tcPr>
          <w:p w14:paraId="34C581FC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2832" w:type="dxa"/>
            <w:vAlign w:val="center"/>
          </w:tcPr>
          <w:p w14:paraId="5732E63F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Анатомия органов чувств человека - эстезиология </w:t>
            </w:r>
          </w:p>
        </w:tc>
        <w:tc>
          <w:tcPr>
            <w:tcW w:w="1020" w:type="dxa"/>
            <w:vAlign w:val="center"/>
          </w:tcPr>
          <w:p w14:paraId="346AF48B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14:paraId="5932E923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14:paraId="40774237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236" w:type="dxa"/>
            <w:vAlign w:val="bottom"/>
          </w:tcPr>
          <w:p w14:paraId="4B800C68">
            <w:pPr>
              <w:spacing w:before="0" w:after="20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4D741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60" w:type="dxa"/>
            <w:vAlign w:val="center"/>
          </w:tcPr>
          <w:p w14:paraId="21694E54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12" w:type="dxa"/>
            <w:vAlign w:val="center"/>
          </w:tcPr>
          <w:p w14:paraId="7B74B67C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2832" w:type="dxa"/>
            <w:vAlign w:val="center"/>
          </w:tcPr>
          <w:p w14:paraId="66DCECEC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Какие заболевания органов чувств существует</w:t>
            </w:r>
          </w:p>
        </w:tc>
        <w:tc>
          <w:tcPr>
            <w:tcW w:w="1020" w:type="dxa"/>
            <w:vAlign w:val="center"/>
          </w:tcPr>
          <w:p w14:paraId="3E3C6779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14:paraId="16B90078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14:paraId="4C43F37D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236" w:type="dxa"/>
            <w:vAlign w:val="bottom"/>
          </w:tcPr>
          <w:p w14:paraId="13FBDC46">
            <w:pPr>
              <w:spacing w:before="0" w:after="20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67561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60" w:type="dxa"/>
            <w:vAlign w:val="center"/>
          </w:tcPr>
          <w:p w14:paraId="5FB344C7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12" w:type="dxa"/>
            <w:vAlign w:val="center"/>
          </w:tcPr>
          <w:p w14:paraId="7FC26B1A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2832" w:type="dxa"/>
            <w:vAlign w:val="center"/>
          </w:tcPr>
          <w:p w14:paraId="337D196A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Анатомия костей и суставов человека (остеология, артрология) </w:t>
            </w:r>
          </w:p>
        </w:tc>
        <w:tc>
          <w:tcPr>
            <w:tcW w:w="1020" w:type="dxa"/>
            <w:vAlign w:val="center"/>
          </w:tcPr>
          <w:p w14:paraId="49265C38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14:paraId="798064D0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14:paraId="6926E752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236" w:type="dxa"/>
            <w:vAlign w:val="bottom"/>
          </w:tcPr>
          <w:p w14:paraId="36423463">
            <w:pPr>
              <w:spacing w:before="0" w:after="20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2206F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60" w:type="dxa"/>
            <w:vAlign w:val="center"/>
          </w:tcPr>
          <w:p w14:paraId="64BEEF60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12" w:type="dxa"/>
            <w:vAlign w:val="center"/>
          </w:tcPr>
          <w:p w14:paraId="46A19184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29.10</w:t>
            </w:r>
          </w:p>
        </w:tc>
        <w:tc>
          <w:tcPr>
            <w:tcW w:w="2832" w:type="dxa"/>
            <w:vAlign w:val="center"/>
          </w:tcPr>
          <w:p w14:paraId="22820248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Какие заболевания костей и суставов существуют</w:t>
            </w:r>
          </w:p>
        </w:tc>
        <w:tc>
          <w:tcPr>
            <w:tcW w:w="1020" w:type="dxa"/>
            <w:vAlign w:val="center"/>
          </w:tcPr>
          <w:p w14:paraId="4BBA8F52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14:paraId="7B3813FC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14:paraId="561718DA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236" w:type="dxa"/>
            <w:vAlign w:val="bottom"/>
          </w:tcPr>
          <w:p w14:paraId="6466DA1E">
            <w:pPr>
              <w:spacing w:before="0" w:after="20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5EDB9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73" w:hRule="atLeast"/>
        </w:trPr>
        <w:tc>
          <w:tcPr>
            <w:tcW w:w="660" w:type="dxa"/>
            <w:vAlign w:val="center"/>
          </w:tcPr>
          <w:p w14:paraId="591E5312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12" w:type="dxa"/>
            <w:vAlign w:val="center"/>
          </w:tcPr>
          <w:p w14:paraId="4A87B1C3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31.10</w:t>
            </w:r>
          </w:p>
        </w:tc>
        <w:tc>
          <w:tcPr>
            <w:tcW w:w="2832" w:type="dxa"/>
            <w:vAlign w:val="center"/>
          </w:tcPr>
          <w:p w14:paraId="3C5DE802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Анатомия дыхательной системы. </w:t>
            </w:r>
          </w:p>
        </w:tc>
        <w:tc>
          <w:tcPr>
            <w:tcW w:w="1020" w:type="dxa"/>
            <w:vAlign w:val="center"/>
          </w:tcPr>
          <w:p w14:paraId="20C1ACF3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14:paraId="02D71DE3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14:paraId="22A299F3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236" w:type="dxa"/>
            <w:vAlign w:val="bottom"/>
          </w:tcPr>
          <w:p w14:paraId="564159BC">
            <w:pPr>
              <w:spacing w:before="0" w:after="20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3E964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10848" w:type="dxa"/>
            <w:gridSpan w:val="7"/>
            <w:vAlign w:val="center"/>
          </w:tcPr>
          <w:p w14:paraId="038D2387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</w:tr>
      <w:tr w14:paraId="63A8F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714" w:hRule="atLeast"/>
        </w:trPr>
        <w:tc>
          <w:tcPr>
            <w:tcW w:w="660" w:type="dxa"/>
            <w:vAlign w:val="center"/>
          </w:tcPr>
          <w:p w14:paraId="5AC67777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12" w:type="dxa"/>
            <w:vAlign w:val="center"/>
          </w:tcPr>
          <w:p w14:paraId="21099806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05.11</w:t>
            </w:r>
          </w:p>
        </w:tc>
        <w:tc>
          <w:tcPr>
            <w:tcW w:w="2832" w:type="dxa"/>
            <w:vAlign w:val="center"/>
          </w:tcPr>
          <w:p w14:paraId="7EC2F2A4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Органы дыхательной системы</w:t>
            </w:r>
          </w:p>
        </w:tc>
        <w:tc>
          <w:tcPr>
            <w:tcW w:w="1020" w:type="dxa"/>
            <w:vAlign w:val="center"/>
          </w:tcPr>
          <w:p w14:paraId="6CB0CB9D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14:paraId="72F081E9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14:paraId="5CC73634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236" w:type="dxa"/>
            <w:vAlign w:val="bottom"/>
          </w:tcPr>
          <w:p w14:paraId="099F779F">
            <w:pPr>
              <w:spacing w:before="0" w:after="20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30C99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60" w:type="dxa"/>
            <w:vAlign w:val="center"/>
          </w:tcPr>
          <w:p w14:paraId="0A4FF310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12" w:type="dxa"/>
            <w:vAlign w:val="bottom"/>
          </w:tcPr>
          <w:p w14:paraId="03A90AC6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07.11</w:t>
            </w:r>
          </w:p>
        </w:tc>
        <w:tc>
          <w:tcPr>
            <w:tcW w:w="2832" w:type="dxa"/>
            <w:vAlign w:val="center"/>
          </w:tcPr>
          <w:p w14:paraId="51B95231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Анатомия системы внутренних органов. Пищеварительная система</w:t>
            </w:r>
          </w:p>
        </w:tc>
        <w:tc>
          <w:tcPr>
            <w:tcW w:w="1020" w:type="dxa"/>
            <w:vAlign w:val="center"/>
          </w:tcPr>
          <w:p w14:paraId="11609E50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14:paraId="47C30D47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14:paraId="14DE04E5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236" w:type="dxa"/>
            <w:vAlign w:val="bottom"/>
          </w:tcPr>
          <w:p w14:paraId="670F8879">
            <w:pPr>
              <w:spacing w:before="0" w:after="20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5C2C7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60" w:type="dxa"/>
            <w:vAlign w:val="center"/>
          </w:tcPr>
          <w:p w14:paraId="30F30F39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12" w:type="dxa"/>
            <w:vAlign w:val="center"/>
          </w:tcPr>
          <w:p w14:paraId="562FFA90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2832" w:type="dxa"/>
            <w:vAlign w:val="center"/>
          </w:tcPr>
          <w:p w14:paraId="575CEC1A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Заболевания внутренних органов</w:t>
            </w:r>
          </w:p>
        </w:tc>
        <w:tc>
          <w:tcPr>
            <w:tcW w:w="1020" w:type="dxa"/>
            <w:vAlign w:val="center"/>
          </w:tcPr>
          <w:p w14:paraId="1BD2E5B0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14:paraId="3ACF5E48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14:paraId="1E183BB1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236" w:type="dxa"/>
            <w:vAlign w:val="bottom"/>
          </w:tcPr>
          <w:p w14:paraId="7152FB6C">
            <w:pPr>
              <w:spacing w:before="0" w:after="20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6E920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60" w:type="dxa"/>
            <w:vAlign w:val="center"/>
          </w:tcPr>
          <w:p w14:paraId="6A05DC63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12" w:type="dxa"/>
            <w:vAlign w:val="center"/>
          </w:tcPr>
          <w:p w14:paraId="0119AB62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2832" w:type="dxa"/>
            <w:vAlign w:val="center"/>
          </w:tcPr>
          <w:p w14:paraId="48DDD452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Анатомия венозной и лимфатической системы. </w:t>
            </w:r>
          </w:p>
        </w:tc>
        <w:tc>
          <w:tcPr>
            <w:tcW w:w="1020" w:type="dxa"/>
            <w:vAlign w:val="center"/>
          </w:tcPr>
          <w:p w14:paraId="5ED0A15F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14:paraId="04F68944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14:paraId="14EA251D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236" w:type="dxa"/>
            <w:vAlign w:val="bottom"/>
          </w:tcPr>
          <w:p w14:paraId="256A3F9D">
            <w:pPr>
              <w:spacing w:before="0" w:after="20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488E8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60" w:type="dxa"/>
            <w:vAlign w:val="center"/>
          </w:tcPr>
          <w:p w14:paraId="17373AD1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12" w:type="dxa"/>
            <w:vAlign w:val="center"/>
          </w:tcPr>
          <w:p w14:paraId="101FD24E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2832" w:type="dxa"/>
            <w:vAlign w:val="center"/>
          </w:tcPr>
          <w:p w14:paraId="6F2C1EDD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Что такое вены и лимфа</w:t>
            </w:r>
          </w:p>
        </w:tc>
        <w:tc>
          <w:tcPr>
            <w:tcW w:w="1020" w:type="dxa"/>
            <w:vAlign w:val="center"/>
          </w:tcPr>
          <w:p w14:paraId="0E19508A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14:paraId="73D8F225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14:paraId="6CE69D47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236" w:type="dxa"/>
            <w:vAlign w:val="bottom"/>
          </w:tcPr>
          <w:p w14:paraId="7707AFBB">
            <w:pPr>
              <w:spacing w:before="0" w:after="20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4FF8B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60" w:type="dxa"/>
            <w:vAlign w:val="center"/>
          </w:tcPr>
          <w:p w14:paraId="5E2226C0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12" w:type="dxa"/>
            <w:vAlign w:val="center"/>
          </w:tcPr>
          <w:p w14:paraId="04F1C4C5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2832" w:type="dxa"/>
            <w:vAlign w:val="center"/>
          </w:tcPr>
          <w:p w14:paraId="19F2E1D8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Анатомия желёз внутренней секреции и иммунных органов. </w:t>
            </w:r>
          </w:p>
        </w:tc>
        <w:tc>
          <w:tcPr>
            <w:tcW w:w="1020" w:type="dxa"/>
            <w:vAlign w:val="center"/>
          </w:tcPr>
          <w:p w14:paraId="63DFE76C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14:paraId="2116BFC8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14:paraId="0B290FB6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236" w:type="dxa"/>
            <w:vAlign w:val="bottom"/>
          </w:tcPr>
          <w:p w14:paraId="2EDBE106">
            <w:pPr>
              <w:spacing w:before="0" w:after="20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4D11A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60" w:type="dxa"/>
            <w:vAlign w:val="center"/>
          </w:tcPr>
          <w:p w14:paraId="1917A357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12" w:type="dxa"/>
            <w:vAlign w:val="center"/>
          </w:tcPr>
          <w:p w14:paraId="6F3D02AC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2832" w:type="dxa"/>
            <w:vAlign w:val="center"/>
          </w:tcPr>
          <w:p w14:paraId="79D83CBB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Какие железы существуют в организме</w:t>
            </w:r>
          </w:p>
        </w:tc>
        <w:tc>
          <w:tcPr>
            <w:tcW w:w="1020" w:type="dxa"/>
            <w:vAlign w:val="center"/>
          </w:tcPr>
          <w:p w14:paraId="5DEBE8E2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14:paraId="25E6796E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14:paraId="1A9B01C8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236" w:type="dxa"/>
            <w:vAlign w:val="bottom"/>
          </w:tcPr>
          <w:p w14:paraId="40DA614A">
            <w:pPr>
              <w:spacing w:before="0" w:after="20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14A05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60" w:type="dxa"/>
            <w:vAlign w:val="center"/>
          </w:tcPr>
          <w:p w14:paraId="4976C3B6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12" w:type="dxa"/>
            <w:vAlign w:val="center"/>
          </w:tcPr>
          <w:p w14:paraId="035DAF4A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2832" w:type="dxa"/>
            <w:vAlign w:val="center"/>
          </w:tcPr>
          <w:p w14:paraId="4A6F376B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Анатомия мочеполовой системы. </w:t>
            </w:r>
          </w:p>
        </w:tc>
        <w:tc>
          <w:tcPr>
            <w:tcW w:w="1020" w:type="dxa"/>
            <w:vAlign w:val="center"/>
          </w:tcPr>
          <w:p w14:paraId="1A4D794E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14:paraId="4651E5A3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14:paraId="14BA2E4E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236" w:type="dxa"/>
            <w:vAlign w:val="bottom"/>
          </w:tcPr>
          <w:p w14:paraId="5BD120AB">
            <w:pPr>
              <w:spacing w:before="0" w:after="20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75BDF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10848" w:type="dxa"/>
            <w:gridSpan w:val="7"/>
            <w:vAlign w:val="center"/>
          </w:tcPr>
          <w:p w14:paraId="2F740ED7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</w:tr>
      <w:tr w14:paraId="6FAD8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14" w:hRule="atLeast"/>
        </w:trPr>
        <w:tc>
          <w:tcPr>
            <w:tcW w:w="660" w:type="dxa"/>
            <w:vAlign w:val="center"/>
          </w:tcPr>
          <w:p w14:paraId="08B0B109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12" w:type="dxa"/>
            <w:vAlign w:val="center"/>
          </w:tcPr>
          <w:p w14:paraId="33C338F3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2832" w:type="dxa"/>
            <w:vAlign w:val="center"/>
          </w:tcPr>
          <w:p w14:paraId="088FE6F9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Органы мочеполовой системы</w:t>
            </w:r>
          </w:p>
        </w:tc>
        <w:tc>
          <w:tcPr>
            <w:tcW w:w="1020" w:type="dxa"/>
            <w:vAlign w:val="center"/>
          </w:tcPr>
          <w:p w14:paraId="6DFDF2A5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14:paraId="565CC586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14:paraId="7488DD0E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236" w:type="dxa"/>
            <w:vAlign w:val="bottom"/>
          </w:tcPr>
          <w:p w14:paraId="755D91A2">
            <w:pPr>
              <w:spacing w:before="0" w:after="20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41ED6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60" w:type="dxa"/>
            <w:vAlign w:val="center"/>
          </w:tcPr>
          <w:p w14:paraId="637147A4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12" w:type="dxa"/>
            <w:vAlign w:val="center"/>
          </w:tcPr>
          <w:p w14:paraId="0D0AE5D7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2832" w:type="dxa"/>
            <w:vAlign w:val="center"/>
          </w:tcPr>
          <w:p w14:paraId="781DC7D2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Тактика просветительской работы с пациентом </w:t>
            </w:r>
          </w:p>
        </w:tc>
        <w:tc>
          <w:tcPr>
            <w:tcW w:w="1020" w:type="dxa"/>
            <w:vAlign w:val="center"/>
          </w:tcPr>
          <w:p w14:paraId="24B70B81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14:paraId="2CA9206C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14:paraId="6D0896D6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236" w:type="dxa"/>
            <w:vAlign w:val="bottom"/>
          </w:tcPr>
          <w:p w14:paraId="08316D3E">
            <w:pPr>
              <w:spacing w:before="0" w:after="20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1725F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60" w:type="dxa"/>
            <w:vAlign w:val="center"/>
          </w:tcPr>
          <w:p w14:paraId="1ABDBB60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12" w:type="dxa"/>
            <w:vAlign w:val="center"/>
          </w:tcPr>
          <w:p w14:paraId="779C831E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2832" w:type="dxa"/>
            <w:vAlign w:val="center"/>
          </w:tcPr>
          <w:p w14:paraId="1E3DF2F6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Деонтология общения с пациентом</w:t>
            </w:r>
          </w:p>
        </w:tc>
        <w:tc>
          <w:tcPr>
            <w:tcW w:w="1020" w:type="dxa"/>
            <w:vAlign w:val="center"/>
          </w:tcPr>
          <w:p w14:paraId="25A871DC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14:paraId="7966CFD2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14:paraId="171DC88C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236" w:type="dxa"/>
            <w:vAlign w:val="bottom"/>
          </w:tcPr>
          <w:p w14:paraId="625D4C7E">
            <w:pPr>
              <w:spacing w:before="0" w:after="20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12FCB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60" w:type="dxa"/>
            <w:vAlign w:val="center"/>
          </w:tcPr>
          <w:p w14:paraId="5B205130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12" w:type="dxa"/>
            <w:vAlign w:val="center"/>
          </w:tcPr>
          <w:p w14:paraId="2DCC22F8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2832" w:type="dxa"/>
            <w:vAlign w:val="center"/>
          </w:tcPr>
          <w:p w14:paraId="2C78E250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Здоровый образ жизни </w:t>
            </w:r>
          </w:p>
        </w:tc>
        <w:tc>
          <w:tcPr>
            <w:tcW w:w="1020" w:type="dxa"/>
            <w:vAlign w:val="center"/>
          </w:tcPr>
          <w:p w14:paraId="43C4D988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14:paraId="35747EA0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14:paraId="07A37FB5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236" w:type="dxa"/>
            <w:vAlign w:val="bottom"/>
          </w:tcPr>
          <w:p w14:paraId="1B0019C5">
            <w:pPr>
              <w:spacing w:before="0" w:after="20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19BDD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705" w:hRule="atLeast"/>
        </w:trPr>
        <w:tc>
          <w:tcPr>
            <w:tcW w:w="660" w:type="dxa"/>
            <w:vAlign w:val="center"/>
          </w:tcPr>
          <w:p w14:paraId="6A2E4E5E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12" w:type="dxa"/>
            <w:vAlign w:val="center"/>
          </w:tcPr>
          <w:p w14:paraId="428725BC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2832" w:type="dxa"/>
            <w:vAlign w:val="center"/>
          </w:tcPr>
          <w:p w14:paraId="5BB641CD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Упражнения для поддержания здорового организма</w:t>
            </w:r>
          </w:p>
        </w:tc>
        <w:tc>
          <w:tcPr>
            <w:tcW w:w="1020" w:type="dxa"/>
            <w:vAlign w:val="center"/>
          </w:tcPr>
          <w:p w14:paraId="4C87C753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14:paraId="13651105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14:paraId="528423DE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236" w:type="dxa"/>
            <w:vAlign w:val="bottom"/>
          </w:tcPr>
          <w:p w14:paraId="3DA6CAEA">
            <w:pPr>
              <w:spacing w:before="0" w:after="20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0CD4D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741" w:hRule="atLeast"/>
        </w:trPr>
        <w:tc>
          <w:tcPr>
            <w:tcW w:w="660" w:type="dxa"/>
            <w:vAlign w:val="center"/>
          </w:tcPr>
          <w:p w14:paraId="6F1304E1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12" w:type="dxa"/>
            <w:vAlign w:val="center"/>
          </w:tcPr>
          <w:p w14:paraId="3B46DD9A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2832" w:type="dxa"/>
            <w:vAlign w:val="center"/>
          </w:tcPr>
          <w:p w14:paraId="45B8B218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Чем вредно курение </w:t>
            </w:r>
          </w:p>
        </w:tc>
        <w:tc>
          <w:tcPr>
            <w:tcW w:w="1020" w:type="dxa"/>
            <w:vAlign w:val="center"/>
          </w:tcPr>
          <w:p w14:paraId="26A74EE4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14:paraId="262697AD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14:paraId="18691A8B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236" w:type="dxa"/>
            <w:vAlign w:val="bottom"/>
          </w:tcPr>
          <w:p w14:paraId="71FEBC6B">
            <w:pPr>
              <w:spacing w:before="0" w:after="20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4262F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60" w:type="dxa"/>
            <w:vAlign w:val="center"/>
          </w:tcPr>
          <w:p w14:paraId="4696FADC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12" w:type="dxa"/>
            <w:vAlign w:val="center"/>
          </w:tcPr>
          <w:p w14:paraId="5C6E3C28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2832" w:type="dxa"/>
            <w:vAlign w:val="center"/>
          </w:tcPr>
          <w:p w14:paraId="07DF7BCC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Какие органы страдают при курении</w:t>
            </w:r>
          </w:p>
        </w:tc>
        <w:tc>
          <w:tcPr>
            <w:tcW w:w="1020" w:type="dxa"/>
            <w:vAlign w:val="center"/>
          </w:tcPr>
          <w:p w14:paraId="1443961D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14:paraId="67009088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14:paraId="4F0E74D7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236" w:type="dxa"/>
          </w:tcPr>
          <w:p w14:paraId="51CC3EE2">
            <w:pPr>
              <w:spacing w:before="0" w:after="200" w:line="240" w:lineRule="auto"/>
              <w:jc w:val="left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3071B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60" w:type="dxa"/>
            <w:vAlign w:val="center"/>
          </w:tcPr>
          <w:p w14:paraId="00DA4051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12" w:type="dxa"/>
            <w:vAlign w:val="center"/>
          </w:tcPr>
          <w:p w14:paraId="768C586C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2832" w:type="dxa"/>
            <w:vAlign w:val="center"/>
          </w:tcPr>
          <w:p w14:paraId="4130BBD2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«Алкоголь и наше здоровье» </w:t>
            </w:r>
          </w:p>
        </w:tc>
        <w:tc>
          <w:tcPr>
            <w:tcW w:w="1020" w:type="dxa"/>
            <w:vAlign w:val="center"/>
          </w:tcPr>
          <w:p w14:paraId="47883554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14:paraId="310E392D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14:paraId="1F919641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236" w:type="dxa"/>
            <w:vAlign w:val="bottom"/>
          </w:tcPr>
          <w:p w14:paraId="6CE796F9">
            <w:pPr>
              <w:spacing w:before="0" w:after="20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1D9C4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10848" w:type="dxa"/>
            <w:gridSpan w:val="7"/>
            <w:vAlign w:val="center"/>
          </w:tcPr>
          <w:p w14:paraId="3DBAD2CB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</w:tr>
      <w:tr w14:paraId="676F5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60" w:type="dxa"/>
            <w:vAlign w:val="center"/>
          </w:tcPr>
          <w:p w14:paraId="0F844269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12" w:type="dxa"/>
            <w:vAlign w:val="center"/>
          </w:tcPr>
          <w:p w14:paraId="64263100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2832" w:type="dxa"/>
            <w:vAlign w:val="center"/>
          </w:tcPr>
          <w:p w14:paraId="4E9A47ED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Какие органы страдают при употреблении алкоголя</w:t>
            </w:r>
          </w:p>
        </w:tc>
        <w:tc>
          <w:tcPr>
            <w:tcW w:w="1020" w:type="dxa"/>
            <w:vAlign w:val="center"/>
          </w:tcPr>
          <w:p w14:paraId="6A3A13D0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14:paraId="3E46DF9D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14:paraId="2259618A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236" w:type="dxa"/>
            <w:vAlign w:val="bottom"/>
          </w:tcPr>
          <w:p w14:paraId="1B5748E1">
            <w:pPr>
              <w:spacing w:before="0" w:after="20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57AC4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60" w:type="dxa"/>
            <w:vAlign w:val="center"/>
          </w:tcPr>
          <w:p w14:paraId="27CA0D20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12" w:type="dxa"/>
            <w:vAlign w:val="bottom"/>
          </w:tcPr>
          <w:p w14:paraId="1834F915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2832" w:type="dxa"/>
            <w:vAlign w:val="center"/>
          </w:tcPr>
          <w:p w14:paraId="196239FA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Профилактика онкологических заболеваний </w:t>
            </w:r>
          </w:p>
        </w:tc>
        <w:tc>
          <w:tcPr>
            <w:tcW w:w="1020" w:type="dxa"/>
            <w:vAlign w:val="center"/>
          </w:tcPr>
          <w:p w14:paraId="64F0CA38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14:paraId="3CB3083D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14:paraId="758CB77C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236" w:type="dxa"/>
            <w:vAlign w:val="bottom"/>
          </w:tcPr>
          <w:p w14:paraId="12FC3948">
            <w:pPr>
              <w:spacing w:before="0" w:after="20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2F074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60" w:type="dxa"/>
            <w:vAlign w:val="center"/>
          </w:tcPr>
          <w:p w14:paraId="1DD6E96D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12" w:type="dxa"/>
            <w:vAlign w:val="center"/>
          </w:tcPr>
          <w:p w14:paraId="55411CE7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2832" w:type="dxa"/>
            <w:vAlign w:val="center"/>
          </w:tcPr>
          <w:p w14:paraId="2ECA3A30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Что такое онкология?</w:t>
            </w:r>
          </w:p>
        </w:tc>
        <w:tc>
          <w:tcPr>
            <w:tcW w:w="1020" w:type="dxa"/>
            <w:vAlign w:val="center"/>
          </w:tcPr>
          <w:p w14:paraId="3EF9ABE7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14:paraId="6B44B3DE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14:paraId="01C756B2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236" w:type="dxa"/>
            <w:vAlign w:val="bottom"/>
          </w:tcPr>
          <w:p w14:paraId="6EE94E0F">
            <w:pPr>
              <w:spacing w:before="0" w:after="20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65D49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60" w:type="dxa"/>
            <w:vAlign w:val="center"/>
          </w:tcPr>
          <w:p w14:paraId="120C0A54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12" w:type="dxa"/>
            <w:vAlign w:val="center"/>
          </w:tcPr>
          <w:p w14:paraId="052F3772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2832" w:type="dxa"/>
            <w:vAlign w:val="center"/>
          </w:tcPr>
          <w:p w14:paraId="43285228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К чему приводит гиподинамия? </w:t>
            </w:r>
          </w:p>
        </w:tc>
        <w:tc>
          <w:tcPr>
            <w:tcW w:w="1020" w:type="dxa"/>
            <w:vAlign w:val="center"/>
          </w:tcPr>
          <w:p w14:paraId="0EF3C7D9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14:paraId="1666773A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14:paraId="2798CF52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236" w:type="dxa"/>
            <w:vAlign w:val="bottom"/>
          </w:tcPr>
          <w:p w14:paraId="5929DA03">
            <w:pPr>
              <w:spacing w:before="0" w:after="20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65329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60" w:type="dxa"/>
            <w:vAlign w:val="center"/>
          </w:tcPr>
          <w:p w14:paraId="38332FBF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12" w:type="dxa"/>
            <w:vAlign w:val="center"/>
          </w:tcPr>
          <w:p w14:paraId="2307D326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2832" w:type="dxa"/>
            <w:vAlign w:val="center"/>
          </w:tcPr>
          <w:p w14:paraId="11715CDA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Гиподинамия и плюсы</w:t>
            </w:r>
          </w:p>
        </w:tc>
        <w:tc>
          <w:tcPr>
            <w:tcW w:w="1020" w:type="dxa"/>
            <w:vAlign w:val="center"/>
          </w:tcPr>
          <w:p w14:paraId="4D45146B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14:paraId="00C018A9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14:paraId="534C777A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236" w:type="dxa"/>
            <w:vAlign w:val="bottom"/>
          </w:tcPr>
          <w:p w14:paraId="623F15F1">
            <w:pPr>
              <w:spacing w:before="0" w:after="20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4703F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60" w:type="dxa"/>
            <w:vAlign w:val="center"/>
          </w:tcPr>
          <w:p w14:paraId="49DE7550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12" w:type="dxa"/>
            <w:vAlign w:val="center"/>
          </w:tcPr>
          <w:p w14:paraId="362F703A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2832" w:type="dxa"/>
            <w:vAlign w:val="center"/>
          </w:tcPr>
          <w:p w14:paraId="07781AF0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Ожирение – как урон здоровью </w:t>
            </w:r>
          </w:p>
        </w:tc>
        <w:tc>
          <w:tcPr>
            <w:tcW w:w="1020" w:type="dxa"/>
            <w:vAlign w:val="center"/>
          </w:tcPr>
          <w:p w14:paraId="33CB960E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14:paraId="1FE90434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14:paraId="63D693F0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236" w:type="dxa"/>
            <w:vAlign w:val="bottom"/>
          </w:tcPr>
          <w:p w14:paraId="21F2BB83">
            <w:pPr>
              <w:spacing w:before="0" w:after="20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6C971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8" w:hRule="atLeast"/>
        </w:trPr>
        <w:tc>
          <w:tcPr>
            <w:tcW w:w="10848" w:type="dxa"/>
            <w:gridSpan w:val="7"/>
            <w:vAlign w:val="center"/>
          </w:tcPr>
          <w:p w14:paraId="233AC126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</w:tr>
      <w:tr w14:paraId="6837E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60" w:type="dxa"/>
            <w:vAlign w:val="center"/>
          </w:tcPr>
          <w:p w14:paraId="35546AF3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12" w:type="dxa"/>
            <w:vAlign w:val="center"/>
          </w:tcPr>
          <w:p w14:paraId="5C120648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04.02</w:t>
            </w:r>
          </w:p>
        </w:tc>
        <w:tc>
          <w:tcPr>
            <w:tcW w:w="2832" w:type="dxa"/>
            <w:vAlign w:val="center"/>
          </w:tcPr>
          <w:p w14:paraId="197D48E2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Степени ожирения и влияние на организм</w:t>
            </w:r>
          </w:p>
        </w:tc>
        <w:tc>
          <w:tcPr>
            <w:tcW w:w="1020" w:type="dxa"/>
            <w:vAlign w:val="center"/>
          </w:tcPr>
          <w:p w14:paraId="654CA0A8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14:paraId="4EBE351F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14:paraId="4FCA3AA7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236" w:type="dxa"/>
            <w:vAlign w:val="bottom"/>
          </w:tcPr>
          <w:p w14:paraId="7776D0FE">
            <w:pPr>
              <w:spacing w:before="0" w:after="20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7DD92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60" w:type="dxa"/>
            <w:vAlign w:val="center"/>
          </w:tcPr>
          <w:p w14:paraId="5B9511F5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12" w:type="dxa"/>
            <w:vAlign w:val="center"/>
          </w:tcPr>
          <w:p w14:paraId="64484BA7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2832" w:type="dxa"/>
            <w:vAlign w:val="center"/>
          </w:tcPr>
          <w:p w14:paraId="222C853C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Атеросклероз и его последствия</w:t>
            </w:r>
          </w:p>
        </w:tc>
        <w:tc>
          <w:tcPr>
            <w:tcW w:w="1020" w:type="dxa"/>
            <w:vAlign w:val="center"/>
          </w:tcPr>
          <w:p w14:paraId="21BD930B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14:paraId="7DB23ADA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14:paraId="3605E1CC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236" w:type="dxa"/>
            <w:vAlign w:val="bottom"/>
          </w:tcPr>
          <w:p w14:paraId="3F97D478">
            <w:pPr>
              <w:spacing w:before="0" w:after="20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55064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60" w:type="dxa"/>
            <w:vAlign w:val="center"/>
          </w:tcPr>
          <w:p w14:paraId="3C712AA3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12" w:type="dxa"/>
            <w:vAlign w:val="center"/>
          </w:tcPr>
          <w:p w14:paraId="6CD215E4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2832" w:type="dxa"/>
            <w:vAlign w:val="center"/>
          </w:tcPr>
          <w:p w14:paraId="4C18342E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Какие заболевания в следствия повляются</w:t>
            </w:r>
          </w:p>
        </w:tc>
        <w:tc>
          <w:tcPr>
            <w:tcW w:w="1020" w:type="dxa"/>
            <w:vAlign w:val="center"/>
          </w:tcPr>
          <w:p w14:paraId="2830AC46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14:paraId="3FF2C9E1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14:paraId="14F2C0D4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236" w:type="dxa"/>
            <w:vAlign w:val="bottom"/>
          </w:tcPr>
          <w:p w14:paraId="74FBFF59">
            <w:pPr>
              <w:spacing w:before="0" w:after="20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08D49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60" w:type="dxa"/>
            <w:vAlign w:val="center"/>
          </w:tcPr>
          <w:p w14:paraId="28B2492B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12" w:type="dxa"/>
            <w:vAlign w:val="center"/>
          </w:tcPr>
          <w:p w14:paraId="410DCFE5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2832" w:type="dxa"/>
            <w:vAlign w:val="center"/>
          </w:tcPr>
          <w:p w14:paraId="0EC26976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Биологически активные добавки – средство профилактики и вспомогательной терапии ряда заболеваний </w:t>
            </w:r>
          </w:p>
        </w:tc>
        <w:tc>
          <w:tcPr>
            <w:tcW w:w="1020" w:type="dxa"/>
            <w:vAlign w:val="center"/>
          </w:tcPr>
          <w:p w14:paraId="0B7930A1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14:paraId="3C253E72">
            <w:pPr>
              <w:spacing w:before="0" w:after="20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14:paraId="2C07BDD9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236" w:type="dxa"/>
            <w:vAlign w:val="bottom"/>
          </w:tcPr>
          <w:p w14:paraId="3D7BAFDB">
            <w:pPr>
              <w:spacing w:before="0" w:after="20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4ABA8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60" w:type="dxa"/>
            <w:vAlign w:val="center"/>
          </w:tcPr>
          <w:p w14:paraId="5D739392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12" w:type="dxa"/>
            <w:vAlign w:val="center"/>
          </w:tcPr>
          <w:p w14:paraId="04DC6E4A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2832" w:type="dxa"/>
            <w:vAlign w:val="center"/>
          </w:tcPr>
          <w:p w14:paraId="1581C813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Виды столов питания</w:t>
            </w:r>
          </w:p>
        </w:tc>
        <w:tc>
          <w:tcPr>
            <w:tcW w:w="1020" w:type="dxa"/>
            <w:vAlign w:val="center"/>
          </w:tcPr>
          <w:p w14:paraId="3E22B77F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14:paraId="084963AD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14:paraId="167FA0DF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236" w:type="dxa"/>
            <w:vAlign w:val="bottom"/>
          </w:tcPr>
          <w:p w14:paraId="7EDF4E5D">
            <w:pPr>
              <w:spacing w:before="0" w:after="20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0829C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85" w:hRule="atLeast"/>
        </w:trPr>
        <w:tc>
          <w:tcPr>
            <w:tcW w:w="660" w:type="dxa"/>
            <w:vAlign w:val="center"/>
          </w:tcPr>
          <w:p w14:paraId="622AD5A1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12" w:type="dxa"/>
            <w:vAlign w:val="center"/>
          </w:tcPr>
          <w:p w14:paraId="46F551A2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2832" w:type="dxa"/>
            <w:vAlign w:val="center"/>
          </w:tcPr>
          <w:p w14:paraId="7B553108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Рациональное питание </w:t>
            </w:r>
          </w:p>
        </w:tc>
        <w:tc>
          <w:tcPr>
            <w:tcW w:w="1020" w:type="dxa"/>
            <w:vAlign w:val="center"/>
          </w:tcPr>
          <w:p w14:paraId="27760559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14:paraId="2D188FD1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14:paraId="5ECD9B66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</w:p>
        </w:tc>
        <w:tc>
          <w:tcPr>
            <w:tcW w:w="2236" w:type="dxa"/>
            <w:vAlign w:val="bottom"/>
          </w:tcPr>
          <w:p w14:paraId="1AA6BABA">
            <w:pPr>
              <w:spacing w:before="0" w:after="20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1EB66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60" w:type="dxa"/>
            <w:vAlign w:val="center"/>
          </w:tcPr>
          <w:p w14:paraId="3B9C1F87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12" w:type="dxa"/>
            <w:vAlign w:val="center"/>
          </w:tcPr>
          <w:p w14:paraId="7AA62E22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2832" w:type="dxa"/>
            <w:vAlign w:val="center"/>
          </w:tcPr>
          <w:p w14:paraId="00345D32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Здоровый стол и здоровый организм</w:t>
            </w:r>
          </w:p>
        </w:tc>
        <w:tc>
          <w:tcPr>
            <w:tcW w:w="1020" w:type="dxa"/>
            <w:vAlign w:val="center"/>
          </w:tcPr>
          <w:p w14:paraId="0A535EAB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14:paraId="7A3E20CC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14:paraId="3408393E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236" w:type="dxa"/>
            <w:vAlign w:val="bottom"/>
          </w:tcPr>
          <w:p w14:paraId="4224B5F3">
            <w:pPr>
              <w:spacing w:before="0" w:after="20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24785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60" w:type="dxa"/>
            <w:vAlign w:val="center"/>
          </w:tcPr>
          <w:p w14:paraId="62CA7036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12" w:type="dxa"/>
            <w:vAlign w:val="center"/>
          </w:tcPr>
          <w:p w14:paraId="16670F1A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2832" w:type="dxa"/>
            <w:vAlign w:val="center"/>
          </w:tcPr>
          <w:p w14:paraId="57530B2D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Травмы грудной клетки</w:t>
            </w:r>
          </w:p>
        </w:tc>
        <w:tc>
          <w:tcPr>
            <w:tcW w:w="1020" w:type="dxa"/>
            <w:vAlign w:val="center"/>
          </w:tcPr>
          <w:p w14:paraId="0967585F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14:paraId="77157497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14:paraId="3F3A6783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236" w:type="dxa"/>
            <w:vAlign w:val="bottom"/>
          </w:tcPr>
          <w:p w14:paraId="3012CF81">
            <w:pPr>
              <w:spacing w:before="0" w:after="20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6A827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0" w:hRule="atLeast"/>
        </w:trPr>
        <w:tc>
          <w:tcPr>
            <w:tcW w:w="10848" w:type="dxa"/>
            <w:gridSpan w:val="7"/>
            <w:vAlign w:val="center"/>
          </w:tcPr>
          <w:p w14:paraId="11409D62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</w:tr>
      <w:tr w14:paraId="34323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60" w:type="dxa"/>
            <w:vAlign w:val="center"/>
          </w:tcPr>
          <w:p w14:paraId="61AB68AD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12" w:type="dxa"/>
            <w:vAlign w:val="center"/>
          </w:tcPr>
          <w:p w14:paraId="426FFF06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04.03</w:t>
            </w:r>
          </w:p>
        </w:tc>
        <w:tc>
          <w:tcPr>
            <w:tcW w:w="2832" w:type="dxa"/>
            <w:vAlign w:val="center"/>
          </w:tcPr>
          <w:p w14:paraId="6F4CC89C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Виды травм  грудной клетки</w:t>
            </w:r>
          </w:p>
        </w:tc>
        <w:tc>
          <w:tcPr>
            <w:tcW w:w="1020" w:type="dxa"/>
            <w:vAlign w:val="center"/>
          </w:tcPr>
          <w:p w14:paraId="3FFAA9DC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14:paraId="44043594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14:paraId="4BB62E76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236" w:type="dxa"/>
            <w:vAlign w:val="bottom"/>
          </w:tcPr>
          <w:p w14:paraId="13FB2982">
            <w:pPr>
              <w:spacing w:before="0" w:after="20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3E955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60" w:type="dxa"/>
            <w:vAlign w:val="center"/>
          </w:tcPr>
          <w:p w14:paraId="4051ED5C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12" w:type="dxa"/>
            <w:vAlign w:val="center"/>
          </w:tcPr>
          <w:p w14:paraId="579DC299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2832" w:type="dxa"/>
            <w:vAlign w:val="center"/>
          </w:tcPr>
          <w:p w14:paraId="4AA89402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Травмы живота и мочеполовой системы</w:t>
            </w:r>
          </w:p>
        </w:tc>
        <w:tc>
          <w:tcPr>
            <w:tcW w:w="1020" w:type="dxa"/>
            <w:vAlign w:val="center"/>
          </w:tcPr>
          <w:p w14:paraId="40FD00ED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14:paraId="68DDC76C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14:paraId="18E9670D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236" w:type="dxa"/>
            <w:vAlign w:val="bottom"/>
          </w:tcPr>
          <w:p w14:paraId="3908C73B">
            <w:pPr>
              <w:spacing w:before="0" w:after="20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0025E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60" w:type="dxa"/>
            <w:vAlign w:val="center"/>
          </w:tcPr>
          <w:p w14:paraId="492B8989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12" w:type="dxa"/>
            <w:vAlign w:val="center"/>
          </w:tcPr>
          <w:p w14:paraId="76C088EA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2832" w:type="dxa"/>
            <w:vAlign w:val="center"/>
          </w:tcPr>
          <w:p w14:paraId="56D3ED14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Виды травм  живота</w:t>
            </w:r>
          </w:p>
        </w:tc>
        <w:tc>
          <w:tcPr>
            <w:tcW w:w="1020" w:type="dxa"/>
            <w:vAlign w:val="center"/>
          </w:tcPr>
          <w:p w14:paraId="0BE82A19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14:paraId="0B1C7CBB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14:paraId="489ED963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236" w:type="dxa"/>
            <w:vAlign w:val="bottom"/>
          </w:tcPr>
          <w:p w14:paraId="37B5CB42">
            <w:pPr>
              <w:spacing w:before="0" w:after="20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0F295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60" w:type="dxa"/>
            <w:vAlign w:val="center"/>
          </w:tcPr>
          <w:p w14:paraId="66435867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12" w:type="dxa"/>
            <w:vAlign w:val="center"/>
          </w:tcPr>
          <w:p w14:paraId="12642C4C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2832" w:type="dxa"/>
            <w:vAlign w:val="center"/>
          </w:tcPr>
          <w:p w14:paraId="2AE71A20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Травмы скелета и методы шинирования</w:t>
            </w:r>
          </w:p>
        </w:tc>
        <w:tc>
          <w:tcPr>
            <w:tcW w:w="1020" w:type="dxa"/>
            <w:vAlign w:val="center"/>
          </w:tcPr>
          <w:p w14:paraId="58168413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14:paraId="53F5450E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14:paraId="6721AA1D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236" w:type="dxa"/>
            <w:vAlign w:val="bottom"/>
          </w:tcPr>
          <w:p w14:paraId="68515E94">
            <w:pPr>
              <w:spacing w:before="0" w:after="20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47D5E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60" w:type="dxa"/>
            <w:vAlign w:val="center"/>
          </w:tcPr>
          <w:p w14:paraId="493E5E7A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12" w:type="dxa"/>
            <w:vAlign w:val="center"/>
          </w:tcPr>
          <w:p w14:paraId="4AA3AE60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2832" w:type="dxa"/>
            <w:vAlign w:val="center"/>
          </w:tcPr>
          <w:p w14:paraId="1F74AA61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Виды травм скелета</w:t>
            </w:r>
          </w:p>
        </w:tc>
        <w:tc>
          <w:tcPr>
            <w:tcW w:w="1020" w:type="dxa"/>
            <w:vAlign w:val="center"/>
          </w:tcPr>
          <w:p w14:paraId="65915047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14:paraId="5AB9916A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14:paraId="7F2FD0E1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236" w:type="dxa"/>
            <w:vAlign w:val="bottom"/>
          </w:tcPr>
          <w:p w14:paraId="2A1ED1A8">
            <w:pPr>
              <w:spacing w:before="0" w:after="20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32E38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60" w:type="dxa"/>
            <w:vAlign w:val="center"/>
          </w:tcPr>
          <w:p w14:paraId="449EDF5B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12" w:type="dxa"/>
            <w:vAlign w:val="center"/>
          </w:tcPr>
          <w:p w14:paraId="135B6C7D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2832" w:type="dxa"/>
            <w:vAlign w:val="center"/>
          </w:tcPr>
          <w:p w14:paraId="41885C3B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Автомобильная травма</w:t>
            </w:r>
          </w:p>
        </w:tc>
        <w:tc>
          <w:tcPr>
            <w:tcW w:w="1020" w:type="dxa"/>
            <w:vAlign w:val="center"/>
          </w:tcPr>
          <w:p w14:paraId="39068A29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14:paraId="49F98D07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14:paraId="789E0AC7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236" w:type="dxa"/>
            <w:vAlign w:val="bottom"/>
          </w:tcPr>
          <w:p w14:paraId="1D545E8C">
            <w:pPr>
              <w:spacing w:before="0" w:after="20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06AA1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60" w:type="dxa"/>
            <w:vAlign w:val="center"/>
          </w:tcPr>
          <w:p w14:paraId="4B8D851E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12" w:type="dxa"/>
            <w:vAlign w:val="center"/>
          </w:tcPr>
          <w:p w14:paraId="6FE4953A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25.03</w:t>
            </w:r>
          </w:p>
        </w:tc>
        <w:tc>
          <w:tcPr>
            <w:tcW w:w="2832" w:type="dxa"/>
            <w:vAlign w:val="center"/>
          </w:tcPr>
          <w:p w14:paraId="2289F12B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Частые травмы при ДТП</w:t>
            </w:r>
          </w:p>
        </w:tc>
        <w:tc>
          <w:tcPr>
            <w:tcW w:w="1020" w:type="dxa"/>
            <w:vAlign w:val="center"/>
          </w:tcPr>
          <w:p w14:paraId="1E556262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14:paraId="334DD3DF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14:paraId="6AD1AA1C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236" w:type="dxa"/>
            <w:vAlign w:val="bottom"/>
          </w:tcPr>
          <w:p w14:paraId="6984ED7E">
            <w:pPr>
              <w:spacing w:before="0" w:after="20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29068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536" w:hRule="atLeast"/>
        </w:trPr>
        <w:tc>
          <w:tcPr>
            <w:tcW w:w="660" w:type="dxa"/>
            <w:vAlign w:val="center"/>
          </w:tcPr>
          <w:p w14:paraId="10563522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12" w:type="dxa"/>
            <w:vAlign w:val="center"/>
          </w:tcPr>
          <w:p w14:paraId="1370B266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2832" w:type="dxa"/>
            <w:vAlign w:val="center"/>
          </w:tcPr>
          <w:p w14:paraId="5499901B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Травмы головы и шейного отдела позвоночника</w:t>
            </w:r>
          </w:p>
        </w:tc>
        <w:tc>
          <w:tcPr>
            <w:tcW w:w="1020" w:type="dxa"/>
            <w:vAlign w:val="center"/>
          </w:tcPr>
          <w:p w14:paraId="01C0A4D7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14:paraId="083AAE26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14:paraId="232251AD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236" w:type="dxa"/>
            <w:vAlign w:val="bottom"/>
          </w:tcPr>
          <w:p w14:paraId="52E9B905">
            <w:pPr>
              <w:spacing w:before="0" w:after="20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23933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9" w:hRule="atLeast"/>
        </w:trPr>
        <w:tc>
          <w:tcPr>
            <w:tcW w:w="10848" w:type="dxa"/>
            <w:gridSpan w:val="7"/>
            <w:vAlign w:val="center"/>
          </w:tcPr>
          <w:p w14:paraId="381EE56A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</w:tr>
      <w:tr w14:paraId="13FB5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60" w:type="dxa"/>
            <w:vAlign w:val="center"/>
          </w:tcPr>
          <w:p w14:paraId="3DA67860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12" w:type="dxa"/>
            <w:vAlign w:val="center"/>
          </w:tcPr>
          <w:p w14:paraId="2A3883AF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2832" w:type="dxa"/>
            <w:vAlign w:val="center"/>
          </w:tcPr>
          <w:p w14:paraId="08C7A9BE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Виды травм головы</w:t>
            </w:r>
          </w:p>
        </w:tc>
        <w:tc>
          <w:tcPr>
            <w:tcW w:w="1020" w:type="dxa"/>
            <w:vAlign w:val="center"/>
          </w:tcPr>
          <w:p w14:paraId="11C67FA1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14:paraId="1EBBCCE8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14:paraId="5BD485D6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236" w:type="dxa"/>
            <w:vAlign w:val="bottom"/>
          </w:tcPr>
          <w:p w14:paraId="224E5418">
            <w:pPr>
              <w:spacing w:before="0" w:after="20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2459C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60" w:type="dxa"/>
            <w:vAlign w:val="center"/>
          </w:tcPr>
          <w:p w14:paraId="24CDD32A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12" w:type="dxa"/>
            <w:vAlign w:val="center"/>
          </w:tcPr>
          <w:p w14:paraId="24F66453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2832" w:type="dxa"/>
            <w:vAlign w:val="center"/>
          </w:tcPr>
          <w:p w14:paraId="50C0F372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Механизмы травмы</w:t>
            </w:r>
          </w:p>
        </w:tc>
        <w:tc>
          <w:tcPr>
            <w:tcW w:w="1020" w:type="dxa"/>
            <w:vAlign w:val="center"/>
          </w:tcPr>
          <w:p w14:paraId="304C8C7A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14:paraId="3462681C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14:paraId="316E978F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236" w:type="dxa"/>
            <w:vAlign w:val="bottom"/>
          </w:tcPr>
          <w:p w14:paraId="4CD462F6">
            <w:pPr>
              <w:spacing w:before="0" w:after="20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23DC7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60" w:type="dxa"/>
            <w:vAlign w:val="center"/>
          </w:tcPr>
          <w:p w14:paraId="3389A9C8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12" w:type="dxa"/>
            <w:vAlign w:val="center"/>
          </w:tcPr>
          <w:p w14:paraId="5CC8F12A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2832" w:type="dxa"/>
            <w:vAlign w:val="center"/>
          </w:tcPr>
          <w:p w14:paraId="28FFEE47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Профилактика травм</w:t>
            </w:r>
          </w:p>
        </w:tc>
        <w:tc>
          <w:tcPr>
            <w:tcW w:w="1020" w:type="dxa"/>
            <w:vAlign w:val="center"/>
          </w:tcPr>
          <w:p w14:paraId="7120B453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14:paraId="4C9D54D0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14:paraId="648C3152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236" w:type="dxa"/>
            <w:vAlign w:val="bottom"/>
          </w:tcPr>
          <w:p w14:paraId="63B7DD5B">
            <w:pPr>
              <w:spacing w:before="0" w:after="20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6729E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60" w:type="dxa"/>
            <w:vAlign w:val="center"/>
          </w:tcPr>
          <w:p w14:paraId="50713485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12" w:type="dxa"/>
            <w:vAlign w:val="center"/>
          </w:tcPr>
          <w:p w14:paraId="2413E4A3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2832" w:type="dxa"/>
            <w:vAlign w:val="center"/>
          </w:tcPr>
          <w:p w14:paraId="602052D4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Оказание первичной помощи при травме</w:t>
            </w:r>
          </w:p>
        </w:tc>
        <w:tc>
          <w:tcPr>
            <w:tcW w:w="1020" w:type="dxa"/>
            <w:vAlign w:val="center"/>
          </w:tcPr>
          <w:p w14:paraId="20E819EA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14:paraId="09212B1C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14:paraId="4C59D6CB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236" w:type="dxa"/>
            <w:vAlign w:val="bottom"/>
          </w:tcPr>
          <w:p w14:paraId="191DA7E2">
            <w:pPr>
              <w:spacing w:before="0" w:after="20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103A6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60" w:type="dxa"/>
            <w:vAlign w:val="center"/>
          </w:tcPr>
          <w:p w14:paraId="3DD06D4A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12" w:type="dxa"/>
            <w:vAlign w:val="center"/>
          </w:tcPr>
          <w:p w14:paraId="0BE8D09A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2832" w:type="dxa"/>
            <w:vAlign w:val="center"/>
          </w:tcPr>
          <w:p w14:paraId="791FF59C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Какие виды помощи при травме </w:t>
            </w:r>
          </w:p>
        </w:tc>
        <w:tc>
          <w:tcPr>
            <w:tcW w:w="1020" w:type="dxa"/>
            <w:vAlign w:val="center"/>
          </w:tcPr>
          <w:p w14:paraId="185B732A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14:paraId="4BAA1F94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14:paraId="41249388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236" w:type="dxa"/>
            <w:vAlign w:val="bottom"/>
          </w:tcPr>
          <w:p w14:paraId="770C8C25">
            <w:pPr>
              <w:spacing w:before="0" w:after="20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2751E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60" w:type="dxa"/>
            <w:vAlign w:val="center"/>
          </w:tcPr>
          <w:p w14:paraId="3CEA9879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12" w:type="dxa"/>
            <w:vAlign w:val="center"/>
          </w:tcPr>
          <w:p w14:paraId="1334AD5F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2832" w:type="dxa"/>
            <w:vAlign w:val="center"/>
          </w:tcPr>
          <w:p w14:paraId="3F9E368F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Первая медицинская помощь при бытовых и спортивных травмах</w:t>
            </w:r>
          </w:p>
        </w:tc>
        <w:tc>
          <w:tcPr>
            <w:tcW w:w="1020" w:type="dxa"/>
            <w:vAlign w:val="center"/>
          </w:tcPr>
          <w:p w14:paraId="62262406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14:paraId="1717C2CD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14:paraId="511EE71E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236" w:type="dxa"/>
            <w:vAlign w:val="bottom"/>
          </w:tcPr>
          <w:p w14:paraId="2A4A9DE2">
            <w:pPr>
              <w:spacing w:before="0" w:after="20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5A2AD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60" w:type="dxa"/>
            <w:vAlign w:val="center"/>
          </w:tcPr>
          <w:p w14:paraId="33EC17E4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12" w:type="dxa"/>
            <w:vAlign w:val="center"/>
          </w:tcPr>
          <w:p w14:paraId="0917C6D1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2832" w:type="dxa"/>
            <w:vAlign w:val="center"/>
          </w:tcPr>
          <w:p w14:paraId="7C0FFB63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Частые спортивные травмы</w:t>
            </w:r>
          </w:p>
        </w:tc>
        <w:tc>
          <w:tcPr>
            <w:tcW w:w="1020" w:type="dxa"/>
            <w:vAlign w:val="center"/>
          </w:tcPr>
          <w:p w14:paraId="50FAA52C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14:paraId="3DF38A45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14:paraId="768D83B7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236" w:type="dxa"/>
            <w:vAlign w:val="bottom"/>
          </w:tcPr>
          <w:p w14:paraId="12BD5489">
            <w:pPr>
              <w:spacing w:before="0" w:after="20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72628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60" w:type="dxa"/>
            <w:vAlign w:val="center"/>
          </w:tcPr>
          <w:p w14:paraId="39819866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12" w:type="dxa"/>
            <w:vAlign w:val="center"/>
          </w:tcPr>
          <w:p w14:paraId="18A325B7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2832" w:type="dxa"/>
            <w:vAlign w:val="center"/>
          </w:tcPr>
          <w:p w14:paraId="002A85C4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Адаптация к физическим упражнениям</w:t>
            </w:r>
          </w:p>
        </w:tc>
        <w:tc>
          <w:tcPr>
            <w:tcW w:w="1020" w:type="dxa"/>
            <w:vAlign w:val="center"/>
          </w:tcPr>
          <w:p w14:paraId="79F7E69A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14:paraId="5722DC4B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14:paraId="7BB61BA8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236" w:type="dxa"/>
            <w:vAlign w:val="bottom"/>
          </w:tcPr>
          <w:p w14:paraId="7068B1BA">
            <w:pPr>
              <w:spacing w:before="0" w:after="20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76C37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53" w:hRule="atLeast"/>
        </w:trPr>
        <w:tc>
          <w:tcPr>
            <w:tcW w:w="660" w:type="dxa"/>
            <w:vAlign w:val="center"/>
          </w:tcPr>
          <w:p w14:paraId="068495E7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12" w:type="dxa"/>
            <w:vAlign w:val="center"/>
          </w:tcPr>
          <w:p w14:paraId="6EFB0464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2832" w:type="dxa"/>
            <w:vAlign w:val="center"/>
          </w:tcPr>
          <w:p w14:paraId="0D7DA0D2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Влияние на организм к резким физическим упражнениям</w:t>
            </w:r>
          </w:p>
        </w:tc>
        <w:tc>
          <w:tcPr>
            <w:tcW w:w="1020" w:type="dxa"/>
            <w:vAlign w:val="center"/>
          </w:tcPr>
          <w:p w14:paraId="62944519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14:paraId="2435B243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14:paraId="026A907A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236" w:type="dxa"/>
            <w:vAlign w:val="bottom"/>
          </w:tcPr>
          <w:p w14:paraId="7B72E64C">
            <w:pPr>
              <w:spacing w:before="0" w:after="20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57654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0" w:hRule="atLeast"/>
        </w:trPr>
        <w:tc>
          <w:tcPr>
            <w:tcW w:w="10848" w:type="dxa"/>
            <w:gridSpan w:val="7"/>
            <w:vAlign w:val="center"/>
          </w:tcPr>
          <w:p w14:paraId="605529EF">
            <w:pPr>
              <w:spacing w:before="0" w:after="200" w:line="240" w:lineRule="auto"/>
              <w:ind w:right="4033" w:rightChars="1833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                                                         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Май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 </w:t>
            </w:r>
          </w:p>
        </w:tc>
      </w:tr>
      <w:tr w14:paraId="7836B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782" w:hRule="atLeast"/>
        </w:trPr>
        <w:tc>
          <w:tcPr>
            <w:tcW w:w="660" w:type="dxa"/>
            <w:vAlign w:val="center"/>
          </w:tcPr>
          <w:p w14:paraId="15403AC2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12" w:type="dxa"/>
            <w:vAlign w:val="center"/>
          </w:tcPr>
          <w:p w14:paraId="50065328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01.05</w:t>
            </w:r>
          </w:p>
        </w:tc>
        <w:tc>
          <w:tcPr>
            <w:tcW w:w="2832" w:type="dxa"/>
            <w:vAlign w:val="center"/>
          </w:tcPr>
          <w:p w14:paraId="248F9EE2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Гнойная инфекция ран</w:t>
            </w:r>
          </w:p>
        </w:tc>
        <w:tc>
          <w:tcPr>
            <w:tcW w:w="1020" w:type="dxa"/>
            <w:vAlign w:val="center"/>
          </w:tcPr>
          <w:p w14:paraId="1A4973F7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14:paraId="671E641B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14:paraId="2402A82A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236" w:type="dxa"/>
            <w:vAlign w:val="bottom"/>
          </w:tcPr>
          <w:p w14:paraId="7378E384">
            <w:pPr>
              <w:spacing w:before="0" w:after="20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1099E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60" w:type="dxa"/>
            <w:vAlign w:val="center"/>
          </w:tcPr>
          <w:p w14:paraId="11734A48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12" w:type="dxa"/>
            <w:vAlign w:val="center"/>
          </w:tcPr>
          <w:p w14:paraId="2B7257E3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2832" w:type="dxa"/>
            <w:vAlign w:val="center"/>
          </w:tcPr>
          <w:p w14:paraId="48FF9B46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Из за чего может возникнуть инфекция ран</w:t>
            </w:r>
          </w:p>
        </w:tc>
        <w:tc>
          <w:tcPr>
            <w:tcW w:w="1020" w:type="dxa"/>
            <w:vAlign w:val="center"/>
          </w:tcPr>
          <w:p w14:paraId="6760C6E8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14:paraId="71B890FA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14:paraId="4146EA11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236" w:type="dxa"/>
            <w:vAlign w:val="bottom"/>
          </w:tcPr>
          <w:p w14:paraId="78526001">
            <w:pPr>
              <w:spacing w:before="0" w:after="20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4CBF5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60" w:type="dxa"/>
            <w:vAlign w:val="center"/>
          </w:tcPr>
          <w:p w14:paraId="4CC12EC2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12" w:type="dxa"/>
            <w:vAlign w:val="center"/>
          </w:tcPr>
          <w:p w14:paraId="2913828A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2832" w:type="dxa"/>
            <w:vAlign w:val="center"/>
          </w:tcPr>
          <w:p w14:paraId="23106E5F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Травма черепа</w:t>
            </w:r>
          </w:p>
        </w:tc>
        <w:tc>
          <w:tcPr>
            <w:tcW w:w="1020" w:type="dxa"/>
            <w:vAlign w:val="center"/>
          </w:tcPr>
          <w:p w14:paraId="4B15701E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14:paraId="17E12DBE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14:paraId="30774779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236" w:type="dxa"/>
            <w:vAlign w:val="bottom"/>
          </w:tcPr>
          <w:p w14:paraId="1BF51BF8">
            <w:pPr>
              <w:spacing w:before="0" w:after="20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5C124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60" w:type="dxa"/>
            <w:vAlign w:val="center"/>
          </w:tcPr>
          <w:p w14:paraId="2B9EF664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12" w:type="dxa"/>
            <w:vAlign w:val="center"/>
          </w:tcPr>
          <w:p w14:paraId="6D03F424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2832" w:type="dxa"/>
            <w:vAlign w:val="center"/>
          </w:tcPr>
          <w:p w14:paraId="68D7BDAE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Виды и тяжесть травм черепа</w:t>
            </w:r>
          </w:p>
        </w:tc>
        <w:tc>
          <w:tcPr>
            <w:tcW w:w="1020" w:type="dxa"/>
            <w:vAlign w:val="center"/>
          </w:tcPr>
          <w:p w14:paraId="5865CF57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14:paraId="0947D720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14:paraId="6DA20C82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236" w:type="dxa"/>
            <w:vAlign w:val="bottom"/>
          </w:tcPr>
          <w:p w14:paraId="3735CB60">
            <w:pPr>
              <w:spacing w:before="0" w:after="20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23540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60" w:type="dxa"/>
            <w:vAlign w:val="center"/>
          </w:tcPr>
          <w:p w14:paraId="62857C33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12" w:type="dxa"/>
            <w:vAlign w:val="center"/>
          </w:tcPr>
          <w:p w14:paraId="31F3B72A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2832" w:type="dxa"/>
            <w:vAlign w:val="center"/>
          </w:tcPr>
          <w:p w14:paraId="70F11536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Открытый перелом. Оказание первой помощи. </w:t>
            </w:r>
          </w:p>
        </w:tc>
        <w:tc>
          <w:tcPr>
            <w:tcW w:w="1020" w:type="dxa"/>
            <w:vAlign w:val="center"/>
          </w:tcPr>
          <w:p w14:paraId="06BE1142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14:paraId="048F919C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14:paraId="1DAC3FDA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236" w:type="dxa"/>
            <w:vAlign w:val="bottom"/>
          </w:tcPr>
          <w:p w14:paraId="55C70319">
            <w:pPr>
              <w:spacing w:before="0" w:after="20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6A60A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60" w:type="dxa"/>
            <w:vAlign w:val="center"/>
          </w:tcPr>
          <w:p w14:paraId="28B9010D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912" w:type="dxa"/>
            <w:vAlign w:val="center"/>
          </w:tcPr>
          <w:p w14:paraId="65276722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2832" w:type="dxa"/>
            <w:vAlign w:val="center"/>
          </w:tcPr>
          <w:p w14:paraId="252E5910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Какие существуют способы оказания помощи при отсутствии атпечки</w:t>
            </w:r>
          </w:p>
        </w:tc>
        <w:tc>
          <w:tcPr>
            <w:tcW w:w="1020" w:type="dxa"/>
            <w:vAlign w:val="center"/>
          </w:tcPr>
          <w:p w14:paraId="0B83DD1B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14:paraId="112174A8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14:paraId="1615BA1D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236" w:type="dxa"/>
            <w:vAlign w:val="bottom"/>
          </w:tcPr>
          <w:p w14:paraId="6AF689B2">
            <w:pPr>
              <w:spacing w:before="0" w:after="20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4CD2F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60" w:type="dxa"/>
            <w:vAlign w:val="center"/>
          </w:tcPr>
          <w:p w14:paraId="5D8DF533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12" w:type="dxa"/>
            <w:vAlign w:val="bottom"/>
          </w:tcPr>
          <w:p w14:paraId="5DEDD513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2832" w:type="dxa"/>
            <w:vAlign w:val="center"/>
          </w:tcPr>
          <w:p w14:paraId="32D2127E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Вывих коленного сустава </w:t>
            </w:r>
          </w:p>
        </w:tc>
        <w:tc>
          <w:tcPr>
            <w:tcW w:w="1020" w:type="dxa"/>
            <w:vAlign w:val="center"/>
          </w:tcPr>
          <w:p w14:paraId="353F4546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14:paraId="7CEE8546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14:paraId="390EDFCE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236" w:type="dxa"/>
            <w:vAlign w:val="bottom"/>
          </w:tcPr>
          <w:p w14:paraId="086B16A2">
            <w:pPr>
              <w:spacing w:before="0" w:after="20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14:paraId="047F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660" w:type="dxa"/>
            <w:vAlign w:val="center"/>
          </w:tcPr>
          <w:p w14:paraId="52055F33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912" w:type="dxa"/>
            <w:vAlign w:val="bottom"/>
          </w:tcPr>
          <w:p w14:paraId="7A0FA304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2832" w:type="dxa"/>
            <w:vAlign w:val="center"/>
          </w:tcPr>
          <w:p w14:paraId="4BD9A12D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Чем опасен вывих коленного сустава?</w:t>
            </w:r>
          </w:p>
        </w:tc>
        <w:tc>
          <w:tcPr>
            <w:tcW w:w="1020" w:type="dxa"/>
            <w:vAlign w:val="center"/>
          </w:tcPr>
          <w:p w14:paraId="36E04C2E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14:paraId="483BF18C"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14:paraId="34BC7138"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класс,  СДЮТурЭ.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236" w:type="dxa"/>
            <w:vAlign w:val="bottom"/>
          </w:tcPr>
          <w:p w14:paraId="1A5D2686">
            <w:pPr>
              <w:spacing w:before="0" w:after="20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</w:tbl>
    <w:p w14:paraId="5DC34A4C">
      <w:pPr>
        <w:numPr>
          <w:ilvl w:val="0"/>
          <w:numId w:val="0"/>
        </w:numPr>
        <w:tabs>
          <w:tab w:val="left" w:pos="4326"/>
        </w:tabs>
        <w:spacing w:before="0" w:after="0"/>
        <w:ind w:left="0" w:firstLine="709"/>
        <w:outlineLvl w:val="0"/>
        <w:rPr>
          <w:rFonts w:ascii="Times New Roman" w:hAnsi="Times New Roman" w:cs="Times New Roman"/>
          <w:b/>
          <w:sz w:val="28"/>
          <w:szCs w:val="24"/>
        </w:rPr>
      </w:pPr>
    </w:p>
    <w:p w14:paraId="2A48BBE5">
      <w:pPr>
        <w:numPr>
          <w:ilvl w:val="0"/>
          <w:numId w:val="0"/>
        </w:numPr>
        <w:tabs>
          <w:tab w:val="left" w:pos="4326"/>
        </w:tabs>
        <w:spacing w:before="0" w:after="0"/>
        <w:ind w:left="0" w:firstLine="709"/>
        <w:outlineLvl w:val="0"/>
        <w:rPr>
          <w:rFonts w:ascii="Times New Roman" w:hAnsi="Times New Roman" w:cs="Times New Roman"/>
          <w:b/>
          <w:sz w:val="28"/>
          <w:szCs w:val="24"/>
        </w:rPr>
      </w:pPr>
    </w:p>
    <w:p w14:paraId="4C5F9E8E">
      <w:pPr>
        <w:numPr>
          <w:ilvl w:val="0"/>
          <w:numId w:val="0"/>
        </w:numPr>
        <w:tabs>
          <w:tab w:val="left" w:pos="4326"/>
        </w:tabs>
        <w:spacing w:before="0" w:after="0"/>
        <w:ind w:left="0" w:firstLine="709"/>
        <w:outlineLvl w:val="0"/>
        <w:rPr>
          <w:rFonts w:ascii="Times New Roman" w:hAnsi="Times New Roman" w:cs="Times New Roman"/>
          <w:b/>
          <w:sz w:val="28"/>
          <w:szCs w:val="24"/>
        </w:rPr>
      </w:pPr>
    </w:p>
    <w:p w14:paraId="10FEAEAE">
      <w:pPr>
        <w:numPr>
          <w:ilvl w:val="0"/>
          <w:numId w:val="0"/>
        </w:numPr>
        <w:tabs>
          <w:tab w:val="left" w:pos="4326"/>
        </w:tabs>
        <w:spacing w:before="0" w:after="0"/>
        <w:ind w:left="0" w:firstLine="709"/>
        <w:outlineLvl w:val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2.2.Условия реализации программы</w:t>
      </w:r>
    </w:p>
    <w:p w14:paraId="01B69651">
      <w:pPr>
        <w:numPr>
          <w:ilvl w:val="0"/>
          <w:numId w:val="0"/>
        </w:numPr>
        <w:tabs>
          <w:tab w:val="left" w:pos="4326"/>
        </w:tabs>
        <w:spacing w:before="0" w:after="0"/>
        <w:ind w:left="0" w:firstLine="709"/>
        <w:outlineLvl w:val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2.2.1Материально-техническое обеспечение</w:t>
      </w:r>
    </w:p>
    <w:p w14:paraId="1A55C1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процесса обучения по данной программе необходи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мо следующее материально-техническое обеспечение:</w:t>
      </w:r>
    </w:p>
    <w:tbl>
      <w:tblPr>
        <w:tblStyle w:val="6"/>
        <w:tblW w:w="99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6177"/>
        <w:gridCol w:w="3134"/>
      </w:tblGrid>
      <w:tr w14:paraId="1B82B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64351F">
            <w:pPr>
              <w:widowControl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6BD0DA">
            <w:pPr>
              <w:widowControl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9EC9B5">
            <w:pPr>
              <w:widowControl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единиц</w:t>
            </w:r>
          </w:p>
        </w:tc>
      </w:tr>
      <w:tr w14:paraId="214B0F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9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4ADDE1">
            <w:pPr>
              <w:widowControl w:val="0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Медицинское оборудование</w:t>
            </w:r>
          </w:p>
        </w:tc>
      </w:tr>
      <w:tr w14:paraId="73D7F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F2F957">
            <w:pPr>
              <w:pStyle w:val="37"/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2279D7">
            <w:pPr>
              <w:pStyle w:val="37"/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Ман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</w:rPr>
              <w:t>кен взрослый для СЛР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B6D071">
            <w:pPr>
              <w:pStyle w:val="38"/>
              <w:widowControl w:val="0"/>
              <w:spacing w:line="276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 шт.</w:t>
            </w:r>
          </w:p>
        </w:tc>
      </w:tr>
      <w:tr w14:paraId="43DDD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270D1F">
            <w:pPr>
              <w:pStyle w:val="37"/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207B50">
            <w:pPr>
              <w:pStyle w:val="37"/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Ман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</w:rPr>
              <w:t>кен детский для освобождение дых.путей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45275C">
            <w:pPr>
              <w:pStyle w:val="38"/>
              <w:widowControl w:val="0"/>
              <w:spacing w:line="276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 шт.</w:t>
            </w:r>
          </w:p>
        </w:tc>
      </w:tr>
      <w:tr w14:paraId="78A43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6DD2DF">
            <w:pPr>
              <w:pStyle w:val="37"/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6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AD4DD6">
            <w:pPr>
              <w:pStyle w:val="37"/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Бинты стерильные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50AB67">
            <w:pPr>
              <w:pStyle w:val="38"/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шт.</w:t>
            </w:r>
          </w:p>
        </w:tc>
      </w:tr>
      <w:tr w14:paraId="354C0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DDCAF5">
            <w:pPr>
              <w:pStyle w:val="37"/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6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18C1E6">
            <w:pPr>
              <w:pStyle w:val="37"/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Жгут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58F185">
            <w:pPr>
              <w:pStyle w:val="38"/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2шт.</w:t>
            </w:r>
          </w:p>
        </w:tc>
      </w:tr>
      <w:tr w14:paraId="6A8E5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DC9BC1">
            <w:pPr>
              <w:pStyle w:val="37"/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6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4DCC4C">
            <w:pPr>
              <w:pStyle w:val="37"/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Мешок-Амбу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649BF3">
            <w:pPr>
              <w:pStyle w:val="38"/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шт.</w:t>
            </w:r>
          </w:p>
        </w:tc>
      </w:tr>
      <w:tr w14:paraId="3658D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C89CFA">
            <w:pPr>
              <w:pStyle w:val="37"/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6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91B052">
            <w:pPr>
              <w:pStyle w:val="37"/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Лейкопластырь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1C14B2">
            <w:pPr>
              <w:pStyle w:val="38"/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шт.</w:t>
            </w:r>
          </w:p>
        </w:tc>
      </w:tr>
      <w:tr w14:paraId="2B20C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C1655A">
            <w:pPr>
              <w:pStyle w:val="37"/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6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80817E">
            <w:pPr>
              <w:pStyle w:val="37"/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Аммиак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487D56">
            <w:pPr>
              <w:pStyle w:val="38"/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шт.</w:t>
            </w:r>
          </w:p>
        </w:tc>
      </w:tr>
      <w:tr w14:paraId="73338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39B2C1">
            <w:pPr>
              <w:pStyle w:val="37"/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6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A4CCAB">
            <w:pPr>
              <w:pStyle w:val="37"/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Перекись водорода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2F8642">
            <w:pPr>
              <w:pStyle w:val="38"/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шт.</w:t>
            </w:r>
          </w:p>
        </w:tc>
      </w:tr>
      <w:tr w14:paraId="17432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32D61B">
            <w:pPr>
              <w:pStyle w:val="37"/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6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3C5203">
            <w:pPr>
              <w:pStyle w:val="37"/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Воздуховод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775FA4">
            <w:pPr>
              <w:pStyle w:val="38"/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шт.</w:t>
            </w:r>
          </w:p>
        </w:tc>
      </w:tr>
      <w:tr w14:paraId="49219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0574E5">
            <w:pPr>
              <w:pStyle w:val="37"/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6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AD88C8">
            <w:pPr>
              <w:pStyle w:val="37"/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Йод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420B8B">
            <w:pPr>
              <w:pStyle w:val="38"/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шт.</w:t>
            </w:r>
          </w:p>
        </w:tc>
      </w:tr>
      <w:tr w14:paraId="68DBE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E32279">
            <w:pPr>
              <w:pStyle w:val="37"/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6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0F763E">
            <w:pPr>
              <w:pStyle w:val="37"/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Зеленка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0DD63B">
            <w:pPr>
              <w:widowControl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14:paraId="569BDA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164077">
            <w:pPr>
              <w:pStyle w:val="37"/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6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79B3D6">
            <w:pPr>
              <w:pStyle w:val="37"/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Эластичные бинты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E0E133">
            <w:pPr>
              <w:widowControl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шт.</w:t>
            </w:r>
          </w:p>
        </w:tc>
      </w:tr>
      <w:tr w14:paraId="69F309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E08A01">
            <w:pPr>
              <w:pStyle w:val="37"/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6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E58663">
            <w:pPr>
              <w:pStyle w:val="37"/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Шина для руки взрослая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B76237">
            <w:pPr>
              <w:widowControl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14:paraId="6C26A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5C7C50">
            <w:pPr>
              <w:pStyle w:val="37"/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6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955E70">
            <w:pPr>
              <w:pStyle w:val="37"/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Шина для ноги взрослая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0A75C0">
            <w:pPr>
              <w:pStyle w:val="38"/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шт.</w:t>
            </w:r>
          </w:p>
        </w:tc>
      </w:tr>
      <w:tr w14:paraId="74D90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9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C45C73">
            <w:pPr>
              <w:pStyle w:val="38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Мультимедийное, фото и видео оборудование</w:t>
            </w:r>
          </w:p>
        </w:tc>
      </w:tr>
      <w:tr w14:paraId="241F1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CA1D83">
            <w:pPr>
              <w:pStyle w:val="37"/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</w:t>
            </w:r>
          </w:p>
        </w:tc>
        <w:tc>
          <w:tcPr>
            <w:tcW w:w="6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116777">
            <w:pPr>
              <w:pStyle w:val="37"/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Мультимедийный комплекс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143CCB">
            <w:pPr>
              <w:pStyle w:val="38"/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шт.</w:t>
            </w:r>
          </w:p>
        </w:tc>
      </w:tr>
      <w:tr w14:paraId="289A8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2F176F">
            <w:pPr>
              <w:pStyle w:val="37"/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</w:t>
            </w:r>
          </w:p>
        </w:tc>
        <w:tc>
          <w:tcPr>
            <w:tcW w:w="6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212F7A">
            <w:pPr>
              <w:pStyle w:val="37"/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Компьютер, принтер, сканер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9FDF5F">
            <w:pPr>
              <w:pStyle w:val="38"/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шт.</w:t>
            </w:r>
          </w:p>
        </w:tc>
      </w:tr>
      <w:tr w14:paraId="4EBE5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F190C5">
            <w:pPr>
              <w:pStyle w:val="37"/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35.</w:t>
            </w:r>
          </w:p>
        </w:tc>
        <w:tc>
          <w:tcPr>
            <w:tcW w:w="6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D8F72B">
            <w:pPr>
              <w:pStyle w:val="37"/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Экран демонстрационный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4BA429">
            <w:pPr>
              <w:pStyle w:val="38"/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шт.</w:t>
            </w:r>
          </w:p>
        </w:tc>
      </w:tr>
      <w:tr w14:paraId="5FE4B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372F88">
            <w:pPr>
              <w:pStyle w:val="37"/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36.</w:t>
            </w:r>
          </w:p>
        </w:tc>
        <w:tc>
          <w:tcPr>
            <w:tcW w:w="6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59BD5C">
            <w:pPr>
              <w:pStyle w:val="37"/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Фотоаппарат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763FF7">
            <w:pPr>
              <w:pStyle w:val="38"/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шт.</w:t>
            </w:r>
          </w:p>
        </w:tc>
      </w:tr>
      <w:tr w14:paraId="023AA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B5E003">
            <w:pPr>
              <w:pStyle w:val="37"/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37.</w:t>
            </w:r>
          </w:p>
        </w:tc>
        <w:tc>
          <w:tcPr>
            <w:tcW w:w="6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368735">
            <w:pPr>
              <w:pStyle w:val="37"/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Видеокамера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7AE86F">
            <w:pPr>
              <w:pStyle w:val="38"/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шт.</w:t>
            </w:r>
          </w:p>
        </w:tc>
      </w:tr>
    </w:tbl>
    <w:p w14:paraId="693F8117">
      <w:pPr>
        <w:spacing w:before="0" w:after="0"/>
        <w:contextualSpacing/>
        <w:jc w:val="center"/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</w:rPr>
      </w:pPr>
    </w:p>
    <w:p w14:paraId="0D776C68">
      <w:pPr>
        <w:numPr>
          <w:ilvl w:val="0"/>
          <w:numId w:val="0"/>
        </w:numPr>
        <w:tabs>
          <w:tab w:val="left" w:pos="4326"/>
        </w:tabs>
        <w:spacing w:before="0" w:after="0"/>
        <w:ind w:left="0" w:firstLine="709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2.2.2Информационное обеспечение</w:t>
      </w:r>
    </w:p>
    <w:p w14:paraId="5B2C69F8">
      <w:pPr>
        <w:spacing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Для информационного обеспечения программы в кабинете имеется аудио, видео оборудование, маникены для обучения, медицинские материалы, возможность выхода в интернет. </w:t>
      </w:r>
    </w:p>
    <w:p w14:paraId="28D25A3E">
      <w:pPr>
        <w:spacing w:before="0" w:after="0"/>
        <w:ind w:firstLine="708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Программа адаптирована для реализации в условиях временного ограничения (приостановки) по санитарно-эпидемиологическим и другим основаниям. Для непрерывной реализации программы обучающимся предлагаются занятия в дистанционном формате.</w:t>
      </w:r>
    </w:p>
    <w:p w14:paraId="254B7AC4">
      <w:p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ab/>
      </w:r>
    </w:p>
    <w:p w14:paraId="59535B44">
      <w:pPr>
        <w:numPr>
          <w:ilvl w:val="0"/>
          <w:numId w:val="0"/>
        </w:numPr>
        <w:tabs>
          <w:tab w:val="left" w:pos="4326"/>
        </w:tabs>
        <w:spacing w:before="0" w:after="0"/>
        <w:ind w:left="0" w:firstLine="709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2.2.3Кадровое обеспечение</w:t>
      </w:r>
    </w:p>
    <w:p w14:paraId="4EF753CC">
      <w:pPr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Данную программу реализует педагог, обладающий специальными предметными знаниями и умениями в рамках образовательной программы, знаниями организации и развития детского коллектива, возрастной психологии, дидактики, методики преподавания, воспитания. Прошедший профессиональную переподготовку «Педагог дополнительного образования»</w:t>
      </w:r>
    </w:p>
    <w:p w14:paraId="0D92F996">
      <w:pPr>
        <w:numPr>
          <w:ilvl w:val="0"/>
          <w:numId w:val="0"/>
        </w:numPr>
        <w:tabs>
          <w:tab w:val="left" w:pos="4326"/>
        </w:tabs>
        <w:spacing w:before="0" w:after="0"/>
        <w:ind w:left="0" w:firstLine="709"/>
        <w:outlineLvl w:val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2.3 Формы аттестации</w:t>
      </w:r>
    </w:p>
    <w:p w14:paraId="3A76566C">
      <w:pPr>
        <w:numPr>
          <w:ilvl w:val="0"/>
          <w:numId w:val="0"/>
        </w:numPr>
        <w:tabs>
          <w:tab w:val="left" w:pos="4326"/>
        </w:tabs>
        <w:spacing w:before="0" w:after="0"/>
        <w:ind w:left="0" w:firstLine="709"/>
        <w:outlineLvl w:val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2.3.1 Формы отслеживания и фиксации образовательных результатов</w:t>
      </w:r>
    </w:p>
    <w:p w14:paraId="5852BC22">
      <w:pPr>
        <w:pStyle w:val="31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учебного года в объединении с целью проверки качества знаний, умений и навыков, эффективности обучения проводятся три вида контроля:</w:t>
      </w:r>
    </w:p>
    <w:p w14:paraId="230B6D34">
      <w:pPr>
        <w:pStyle w:val="3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входной контроль</w:t>
      </w:r>
      <w:r>
        <w:rPr>
          <w:rFonts w:ascii="Times New Roman" w:hAnsi="Times New Roman" w:cs="Times New Roman"/>
          <w:sz w:val="28"/>
          <w:szCs w:val="28"/>
        </w:rPr>
        <w:t xml:space="preserve"> – в начале учебного года;</w:t>
      </w:r>
    </w:p>
    <w:p w14:paraId="364E7AB4">
      <w:pPr>
        <w:pStyle w:val="3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промежуточный контроль</w:t>
      </w:r>
      <w:r>
        <w:rPr>
          <w:rFonts w:ascii="Times New Roman" w:hAnsi="Times New Roman" w:cs="Times New Roman"/>
          <w:sz w:val="28"/>
          <w:szCs w:val="28"/>
        </w:rPr>
        <w:t xml:space="preserve"> – в течение учебного года;</w:t>
      </w:r>
    </w:p>
    <w:p w14:paraId="2C7B0BC9">
      <w:pPr>
        <w:pStyle w:val="3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промежуточная аттестация</w:t>
      </w:r>
      <w:r>
        <w:rPr>
          <w:rFonts w:ascii="Times New Roman" w:hAnsi="Times New Roman" w:cs="Times New Roman"/>
          <w:sz w:val="28"/>
          <w:szCs w:val="28"/>
        </w:rPr>
        <w:t xml:space="preserve"> – в конце учебного года.</w:t>
      </w:r>
    </w:p>
    <w:p w14:paraId="4ACEBC55">
      <w:pPr>
        <w:pStyle w:val="31"/>
        <w:spacing w:line="276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Формы отслеживания и фиксации образовательных результатов:</w:t>
      </w:r>
    </w:p>
    <w:p w14:paraId="4B74F84D">
      <w:pPr>
        <w:pStyle w:val="3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видеозапись;</w:t>
      </w:r>
    </w:p>
    <w:p w14:paraId="2D100333">
      <w:pPr>
        <w:pStyle w:val="3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грамота, диплом;</w:t>
      </w:r>
    </w:p>
    <w:p w14:paraId="352B750C">
      <w:pPr>
        <w:pStyle w:val="3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материалы анкетирования и тестирование;</w:t>
      </w:r>
    </w:p>
    <w:p w14:paraId="0A245314">
      <w:pPr>
        <w:pStyle w:val="3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отзывы детей и родителей.</w:t>
      </w:r>
    </w:p>
    <w:p w14:paraId="436F0D7F">
      <w:pPr>
        <w:numPr>
          <w:ilvl w:val="0"/>
          <w:numId w:val="0"/>
        </w:numPr>
        <w:tabs>
          <w:tab w:val="left" w:pos="4326"/>
        </w:tabs>
        <w:spacing w:before="0" w:after="0"/>
        <w:ind w:left="0" w:firstLine="709"/>
        <w:outlineLvl w:val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2.3.2 Формы предъявления и демонстрации образовательных результатов</w:t>
      </w:r>
    </w:p>
    <w:p w14:paraId="1AE181BC">
      <w:pPr>
        <w:pStyle w:val="3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диагностическая карта;</w:t>
      </w:r>
    </w:p>
    <w:p w14:paraId="3F2A4060">
      <w:pPr>
        <w:pStyle w:val="3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защита учебных проектов;</w:t>
      </w:r>
    </w:p>
    <w:p w14:paraId="476B6841">
      <w:pPr>
        <w:pStyle w:val="3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конференции;</w:t>
      </w:r>
    </w:p>
    <w:p w14:paraId="5189AF05">
      <w:pPr>
        <w:pStyle w:val="3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открытое занятие;</w:t>
      </w:r>
    </w:p>
    <w:p w14:paraId="27B04D9F">
      <w:pPr>
        <w:pStyle w:val="3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портфолио;</w:t>
      </w:r>
    </w:p>
    <w:p w14:paraId="26EADAF0">
      <w:pPr>
        <w:pStyle w:val="3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итоговый отчет.</w:t>
      </w:r>
    </w:p>
    <w:p w14:paraId="08D4F7B8">
      <w:pPr>
        <w:numPr>
          <w:ilvl w:val="0"/>
          <w:numId w:val="0"/>
        </w:numPr>
        <w:tabs>
          <w:tab w:val="left" w:pos="4326"/>
        </w:tabs>
        <w:spacing w:before="0" w:after="0"/>
        <w:ind w:left="0" w:firstLine="709"/>
        <w:outlineLvl w:val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2.4. Оценочные материалы</w:t>
      </w:r>
    </w:p>
    <w:p w14:paraId="39947810">
      <w:pPr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Контроль знаний, умений и навыков</w:t>
      </w:r>
      <w:r>
        <w:rPr>
          <w:rFonts w:ascii="Times New Roman" w:hAnsi="Times New Roman" w:cs="Times New Roman"/>
          <w:sz w:val="28"/>
          <w:szCs w:val="28"/>
        </w:rPr>
        <w:t xml:space="preserve"> производится в форме педагогического наблюдения, беседы с обучающимися, тестовых заданий, творческих работ, игр на формирование и сплочение коллектива (тимбилдинг).</w:t>
      </w:r>
    </w:p>
    <w:p w14:paraId="487AE6F1">
      <w:pPr>
        <w:pStyle w:val="31"/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Методы проверки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наблюдение, анкетирование, тестирование, опрос. В процесс оценки собственных достижений вовлекаются обучающиеся, что является концентрированным выражением общественного мнения группы о каждом ребёнке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8C2272A">
      <w:pPr>
        <w:pStyle w:val="31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Уровень теоретической</w:t>
      </w:r>
      <w:r>
        <w:rPr>
          <w:rFonts w:ascii="Times New Roman" w:hAnsi="Times New Roman" w:cs="Times New Roman"/>
          <w:sz w:val="28"/>
          <w:szCs w:val="28"/>
        </w:rPr>
        <w:t xml:space="preserve"> подготовки определяется через зачетные теоретические занятия по разделам программы в форме: контрольно-тренировочных тестов и заданий, анкетирования и опроса.</w:t>
      </w:r>
    </w:p>
    <w:p w14:paraId="0DEE78EB">
      <w:pPr>
        <w:pStyle w:val="31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Уровень 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подготовки определяется с помощью контрольно-практических заданий. </w:t>
      </w:r>
    </w:p>
    <w:p w14:paraId="635EEBAD">
      <w:pPr>
        <w:pStyle w:val="31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Уровень социально-психологической</w:t>
      </w:r>
      <w:r>
        <w:rPr>
          <w:rFonts w:ascii="Times New Roman" w:hAnsi="Times New Roman" w:cs="Times New Roman"/>
          <w:sz w:val="28"/>
          <w:szCs w:val="28"/>
        </w:rPr>
        <w:t>, морально-волевой подготовки и воспитанности отслеживается через тестирование и наблюдения педагога.</w:t>
      </w:r>
    </w:p>
    <w:p w14:paraId="3D07FF0E">
      <w:pPr>
        <w:pStyle w:val="31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качественные показатели уровня обучения дают итоговые походы и другие многодневные мероприятия, являющиеся для членов объединения своеобразным экзаменом на проверку таких качеств, как самостоятельность, выносливость. Каждый обучающийся оценивается педагогом, друзьями и в зависимости от этой оценки у каждого из них определяется статус в группе.</w:t>
      </w:r>
    </w:p>
    <w:p w14:paraId="220818CC">
      <w:pPr>
        <w:pStyle w:val="31"/>
        <w:ind w:firstLine="708"/>
        <w:rPr>
          <w:rFonts w:ascii="Times New Roman" w:hAnsi="Times New Roman" w:cs="Times New Roman"/>
          <w:sz w:val="28"/>
          <w:szCs w:val="28"/>
        </w:rPr>
      </w:pPr>
    </w:p>
    <w:p w14:paraId="708E073E">
      <w:pPr>
        <w:numPr>
          <w:ilvl w:val="0"/>
          <w:numId w:val="0"/>
        </w:numPr>
        <w:tabs>
          <w:tab w:val="left" w:pos="4326"/>
        </w:tabs>
        <w:spacing w:before="0" w:after="0"/>
        <w:ind w:left="0" w:firstLine="709"/>
        <w:outlineLvl w:val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2.5. Методические материалы</w:t>
      </w:r>
    </w:p>
    <w:p w14:paraId="48DBE5F8">
      <w:pPr>
        <w:numPr>
          <w:ilvl w:val="0"/>
          <w:numId w:val="0"/>
        </w:numPr>
        <w:tabs>
          <w:tab w:val="left" w:pos="4326"/>
        </w:tabs>
        <w:spacing w:before="0" w:after="0"/>
        <w:ind w:left="0" w:firstLine="709"/>
        <w:outlineLvl w:val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2.5.1 Особенности реализации образовательного процесса</w:t>
      </w:r>
    </w:p>
    <w:p w14:paraId="610D2A7C">
      <w:pPr>
        <w:numPr>
          <w:ilvl w:val="0"/>
          <w:numId w:val="0"/>
        </w:numPr>
        <w:spacing w:before="0" w:after="0"/>
        <w:ind w:left="0" w:firstLine="720"/>
        <w:jc w:val="both"/>
        <w:outlineLvl w:val="0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Организация образовательного процесса — </w:t>
      </w: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очная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группы </w:t>
      </w: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постоянного состава.</w:t>
      </w:r>
    </w:p>
    <w:p w14:paraId="194BA28E">
      <w:pPr>
        <w:numPr>
          <w:ilvl w:val="0"/>
          <w:numId w:val="0"/>
        </w:numPr>
        <w:spacing w:before="0" w:after="0"/>
        <w:ind w:left="0" w:firstLine="720"/>
        <w:jc w:val="both"/>
        <w:outlineLvl w:val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Принципиальным значением для реализации программы является практико-ориентированный подход и психологическое обеспечение процесса обучения, тренировок. </w:t>
      </w:r>
    </w:p>
    <w:p w14:paraId="016FFEC5">
      <w:pPr>
        <w:numPr>
          <w:ilvl w:val="0"/>
          <w:numId w:val="0"/>
        </w:numPr>
        <w:spacing w:before="0" w:after="0"/>
        <w:ind w:left="0" w:firstLine="720"/>
        <w:jc w:val="both"/>
        <w:outlineLvl w:val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Ведущая форма в работе с детьми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–организация выхода в общественные места с брошюрами о профилактике, дежурства на спортивных мероприятиях. </w:t>
      </w:r>
      <w:r>
        <w:rPr>
          <w:rFonts w:ascii="Times New Roman" w:hAnsi="Times New Roman" w:eastAsia="Times New Roman" w:cs="Times New Roman"/>
          <w:sz w:val="28"/>
          <w:szCs w:val="28"/>
        </w:rPr>
        <w:t>Общая деятельность педагога и воспитанников порождает высшую форму взаимодействия – сотрудничество, которое характеризуется постоянством, разнообразием деловых контактов; реальным позитивным влиянием друг на друга, взаимопониманием, взаимоуважением, доверием; готовностью оказать помощь друг другу.</w:t>
      </w:r>
    </w:p>
    <w:p w14:paraId="795A408A">
      <w:pPr>
        <w:shd w:val="clear" w:color="auto" w:fill="FFFFFF"/>
        <w:spacing w:before="0" w:after="0"/>
        <w:ind w:right="43" w:firstLine="586"/>
        <w:jc w:val="both"/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color w:val="000000"/>
          <w:spacing w:val="4"/>
          <w:sz w:val="28"/>
          <w:szCs w:val="28"/>
        </w:rPr>
        <w:t>Процесс обучения детей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в объединении можно разделить на три взаи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>мосвязанные этапа, на каждом из которых решаются свои специфические за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дачи:</w:t>
      </w:r>
    </w:p>
    <w:p w14:paraId="4A519867">
      <w:pPr>
        <w:shd w:val="clear" w:color="auto" w:fill="FFFFFF"/>
        <w:spacing w:before="0" w:after="0"/>
        <w:ind w:left="14" w:right="38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i/>
          <w:color w:val="000000"/>
          <w:spacing w:val="1"/>
          <w:sz w:val="28"/>
          <w:szCs w:val="28"/>
        </w:rPr>
        <w:t>Первый этап – информационно-познавательный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. обучающиеся на этом 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>этапе знакомятся с разнообразным миром медицины.</w:t>
      </w:r>
    </w:p>
    <w:p w14:paraId="55EF107C">
      <w:pPr>
        <w:shd w:val="clear" w:color="auto" w:fill="FFFFFF"/>
        <w:spacing w:before="0" w:after="0"/>
        <w:ind w:left="14" w:right="38" w:firstLine="0"/>
        <w:jc w:val="both"/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i/>
          <w:color w:val="000000"/>
          <w:spacing w:val="1"/>
          <w:sz w:val="28"/>
          <w:szCs w:val="28"/>
        </w:rPr>
        <w:t>Второй этап – операционно-деятельностный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, на котором формируется 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умение обучающихся самостоятельно выполнять определенные задачи, поставленные педагогом: самостоятельное выполнение обязанностей в группе 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>по определенным должностям, разбивка бивуака, умение работать с источниками, проводить наблюдения и т.п. Этот этап направлен на раскрытие внут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реннего потенциала обучающихся: развитие коммуникативных качеств личности, приобретение уверенности в себе, общение на уровне приобретенных знаний, 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>стремление работать творчески.</w:t>
      </w:r>
    </w:p>
    <w:p w14:paraId="018AD4D5">
      <w:pPr>
        <w:shd w:val="clear" w:color="auto" w:fill="FFFFFF"/>
        <w:spacing w:before="0" w:after="0"/>
        <w:ind w:left="14" w:right="38" w:firstLine="0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i/>
          <w:color w:val="000000"/>
          <w:spacing w:val="2"/>
          <w:sz w:val="28"/>
          <w:szCs w:val="28"/>
        </w:rPr>
        <w:t>Третий этап – практико-ориентационный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>. Результатом его является ов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>ладение спецификой работы и практическая деятельность. Этот этап направлен на совершенствование приобретенных навыков и профессиональную ориентацию.</w:t>
      </w:r>
    </w:p>
    <w:p w14:paraId="3101E978">
      <w:pPr>
        <w:numPr>
          <w:ilvl w:val="0"/>
          <w:numId w:val="0"/>
        </w:numPr>
        <w:spacing w:before="0" w:after="0"/>
        <w:ind w:left="0" w:firstLine="720"/>
        <w:jc w:val="both"/>
        <w:outlineLvl w:val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Второй и третий года имеют исследовательский, более самостоятельный характер.  Практические занятия строятся от «простого» к «сложному» и предполагают постепенное расширение и углубление знаний, развитие туристских навыков и умений. Программа составлена таким образом, чтобы обучающиеся смогли овладеть всем комплексом знаний по медицине, профилактике и оказании первой доврачебной помощи</w:t>
      </w:r>
    </w:p>
    <w:p w14:paraId="62040B8B">
      <w:pPr>
        <w:numPr>
          <w:ilvl w:val="0"/>
          <w:numId w:val="0"/>
        </w:numPr>
        <w:tabs>
          <w:tab w:val="left" w:pos="4326"/>
        </w:tabs>
        <w:spacing w:before="0" w:after="0"/>
        <w:ind w:left="0" w:firstLine="709"/>
        <w:outlineLvl w:val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2.5.2 Методы обучения и воспитания</w:t>
      </w:r>
    </w:p>
    <w:p w14:paraId="559B80B1">
      <w:pPr>
        <w:pStyle w:val="31"/>
        <w:numPr>
          <w:ilvl w:val="0"/>
          <w:numId w:val="11"/>
        </w:numPr>
        <w:spacing w:line="276" w:lineRule="auto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объяснительно-иллюстративный метод; </w:t>
      </w:r>
    </w:p>
    <w:p w14:paraId="0CF04329">
      <w:pPr>
        <w:pStyle w:val="31"/>
        <w:numPr>
          <w:ilvl w:val="0"/>
          <w:numId w:val="11"/>
        </w:numPr>
        <w:spacing w:line="276" w:lineRule="auto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репродуктивный метод; </w:t>
      </w:r>
    </w:p>
    <w:p w14:paraId="20229B30">
      <w:pPr>
        <w:pStyle w:val="31"/>
        <w:numPr>
          <w:ilvl w:val="0"/>
          <w:numId w:val="11"/>
        </w:numPr>
        <w:spacing w:line="276" w:lineRule="auto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метод проблемного изложения; </w:t>
      </w:r>
    </w:p>
    <w:p w14:paraId="6804EEA5">
      <w:pPr>
        <w:pStyle w:val="31"/>
        <w:numPr>
          <w:ilvl w:val="0"/>
          <w:numId w:val="11"/>
        </w:numPr>
        <w:spacing w:line="276" w:lineRule="auto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частично-поисковый или эвристический метод; </w:t>
      </w:r>
    </w:p>
    <w:p w14:paraId="43A15D99">
      <w:pPr>
        <w:pStyle w:val="31"/>
        <w:numPr>
          <w:ilvl w:val="0"/>
          <w:numId w:val="11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исследовательский метод,</w:t>
      </w:r>
    </w:p>
    <w:p w14:paraId="3AA46D3A">
      <w:pPr>
        <w:pStyle w:val="31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которые последовательно предполагают повышение степени активно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сти и самостоятельности в деятельности обучаемых. </w:t>
      </w:r>
    </w:p>
    <w:p w14:paraId="0B429F38">
      <w:pPr>
        <w:shd w:val="clear" w:color="auto" w:fill="FFFFFF"/>
        <w:spacing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Для повышения результативности и эф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фективности образовательного процесса используются следующие </w:t>
      </w: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</w:rPr>
        <w:t>методы и принципы обучения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:</w:t>
      </w:r>
    </w:p>
    <w:p w14:paraId="2ECFCA75">
      <w:pPr>
        <w:shd w:val="clear" w:color="auto" w:fill="FFFFFF"/>
        <w:spacing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 xml:space="preserve">На этапе изучения нового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материала используются следующие методы: объяснение, рассказ, беседа, дискуссия.</w:t>
      </w:r>
    </w:p>
    <w:p w14:paraId="1D1755B7">
      <w:pPr>
        <w:shd w:val="clear" w:color="auto" w:fill="FFFFFF"/>
        <w:spacing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 xml:space="preserve">На этапе закрепления изученного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материала исполь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зуются упражнение, практичес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кая работа, походы, учебно-тренировочные сборы.</w:t>
      </w:r>
    </w:p>
    <w:p w14:paraId="63A54FCB">
      <w:pPr>
        <w:shd w:val="clear" w:color="auto" w:fill="FFFFFF"/>
        <w:spacing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 xml:space="preserve">На этапе повторения изученного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 наблюдение, устный конт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роль (опрос, игры, викторины), тестирование.</w:t>
      </w:r>
    </w:p>
    <w:p w14:paraId="30D1EE32">
      <w:pPr>
        <w:shd w:val="clear" w:color="auto" w:fill="FFFFFF"/>
        <w:spacing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 xml:space="preserve">На этапе проверки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полученных знаний — выпол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нение контрольных заданий, защита творческих работ.</w:t>
      </w:r>
    </w:p>
    <w:p w14:paraId="37E79D86">
      <w:pPr>
        <w:numPr>
          <w:ilvl w:val="0"/>
          <w:numId w:val="0"/>
        </w:numPr>
        <w:tabs>
          <w:tab w:val="left" w:pos="4326"/>
        </w:tabs>
        <w:spacing w:before="0" w:after="0"/>
        <w:ind w:left="0" w:firstLine="709"/>
        <w:outlineLvl w:val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2.5.3 Формы организации образовательного процесса</w:t>
      </w:r>
    </w:p>
    <w:p w14:paraId="1D081436">
      <w:pPr>
        <w:spacing w:before="240" w:after="0"/>
        <w:ind w:firstLine="708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Форма организации образовательного процесса – групповая. На этапе продвинутого уровня возможна индивидуальная работа или работа в малых группах. </w:t>
      </w:r>
      <w:r>
        <w:rPr>
          <w:rFonts w:ascii="Times New Roman" w:hAnsi="Times New Roman" w:cs="Times New Roman"/>
          <w:bCs/>
          <w:sz w:val="28"/>
          <w:szCs w:val="28"/>
        </w:rPr>
        <w:t>На данном этапе обучающийся может выступать в роли наставника для обучающихся ознакомительного или базового уровней.</w:t>
      </w:r>
    </w:p>
    <w:p w14:paraId="081E459D">
      <w:pPr>
        <w:spacing w:before="24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Формы организации учебного занятия:</w:t>
      </w:r>
    </w:p>
    <w:p w14:paraId="018F3A3E">
      <w:pPr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9" w:type="default"/>
          <w:pgSz w:w="12240" w:h="15840"/>
          <w:pgMar w:top="568" w:right="850" w:bottom="1134" w:left="1701" w:header="0" w:footer="720" w:gutter="0"/>
          <w:pgNumType w:fmt="decimal" w:start="50"/>
          <w:cols w:space="720" w:num="1"/>
          <w:formProt w:val="0"/>
          <w:docGrid w:linePitch="299" w:charSpace="0"/>
        </w:sectPr>
      </w:pPr>
      <w:r>
        <w:rPr>
          <w:rFonts w:ascii="Times New Roman" w:hAnsi="Times New Roman" w:eastAsia="Times New Roman" w:cs="Times New Roman"/>
          <w:sz w:val="28"/>
          <w:szCs w:val="28"/>
        </w:rPr>
        <w:t>-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теоретическое и практическое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заняти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е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беседа, упражнение, мини-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тренинг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в группе, экскурсия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, опрос, акция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</w:p>
    <w:p w14:paraId="275AB8BD">
      <w:pPr>
        <w:numPr>
          <w:ilvl w:val="0"/>
          <w:numId w:val="0"/>
        </w:numPr>
        <w:tabs>
          <w:tab w:val="left" w:pos="4326"/>
        </w:tabs>
        <w:spacing w:before="0" w:after="0"/>
        <w:ind w:left="0" w:firstLine="709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2.5.4 Педагогические технологии</w:t>
      </w:r>
    </w:p>
    <w:tbl>
      <w:tblPr>
        <w:tblStyle w:val="6"/>
        <w:tblW w:w="10319" w:type="dxa"/>
        <w:tblInd w:w="-509" w:type="dxa"/>
        <w:tblLayout w:type="fixed"/>
        <w:tblCellMar>
          <w:top w:w="0" w:type="dxa"/>
          <w:left w:w="58" w:type="dxa"/>
          <w:bottom w:w="0" w:type="dxa"/>
          <w:right w:w="108" w:type="dxa"/>
        </w:tblCellMar>
      </w:tblPr>
      <w:tblGrid>
        <w:gridCol w:w="542"/>
        <w:gridCol w:w="2177"/>
        <w:gridCol w:w="3236"/>
        <w:gridCol w:w="4363"/>
      </w:tblGrid>
      <w:tr w14:paraId="1D1BAA8D">
        <w:tblPrEx>
          <w:tblCellMar>
            <w:top w:w="0" w:type="dxa"/>
            <w:left w:w="58" w:type="dxa"/>
            <w:bottom w:w="0" w:type="dxa"/>
            <w:right w:w="108" w:type="dxa"/>
          </w:tblCellMar>
        </w:tblPrEx>
        <w:tc>
          <w:tcPr>
            <w:tcW w:w="5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vAlign w:val="center"/>
          </w:tcPr>
          <w:p w14:paraId="2A48100B">
            <w:pPr>
              <w:widowControl w:val="0"/>
              <w:spacing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№</w:t>
            </w:r>
          </w:p>
          <w:p w14:paraId="76AD56C0">
            <w:pPr>
              <w:widowControl w:val="0"/>
              <w:spacing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7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vAlign w:val="center"/>
          </w:tcPr>
          <w:p w14:paraId="491E0E6F">
            <w:pPr>
              <w:widowControl w:val="0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Название образовательной технологии</w:t>
            </w:r>
          </w:p>
        </w:tc>
        <w:tc>
          <w:tcPr>
            <w:tcW w:w="323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vAlign w:val="center"/>
          </w:tcPr>
          <w:p w14:paraId="1E2732AC">
            <w:pPr>
              <w:widowControl w:val="0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Цель применения образовательной технологии</w:t>
            </w:r>
          </w:p>
        </w:tc>
        <w:tc>
          <w:tcPr>
            <w:tcW w:w="436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7E9142B1">
            <w:pPr>
              <w:widowControl w:val="0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Результат применения образовательной технологии</w:t>
            </w:r>
          </w:p>
        </w:tc>
      </w:tr>
      <w:tr w14:paraId="19302F15">
        <w:tblPrEx>
          <w:tblCellMar>
            <w:top w:w="0" w:type="dxa"/>
            <w:left w:w="58" w:type="dxa"/>
            <w:bottom w:w="0" w:type="dxa"/>
            <w:right w:w="108" w:type="dxa"/>
          </w:tblCellMar>
        </w:tblPrEx>
        <w:tc>
          <w:tcPr>
            <w:tcW w:w="5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vAlign w:val="center"/>
          </w:tcPr>
          <w:p w14:paraId="23AC0FCB">
            <w:pPr>
              <w:widowControl w:val="0"/>
              <w:spacing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17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vAlign w:val="center"/>
          </w:tcPr>
          <w:p w14:paraId="68594669">
            <w:pPr>
              <w:widowControl w:val="0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Технология развивающего обучения</w:t>
            </w:r>
          </w:p>
          <w:p w14:paraId="25F84CFD">
            <w:pPr>
              <w:widowControl w:val="0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vAlign w:val="center"/>
          </w:tcPr>
          <w:p w14:paraId="53F40DDC">
            <w:pPr>
              <w:widowControl w:val="0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- 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оиск на занятиях различных способов решения учебно- тренировочных задач.</w:t>
            </w:r>
          </w:p>
        </w:tc>
        <w:tc>
          <w:tcPr>
            <w:tcW w:w="436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7D5CDEF1">
            <w:pPr>
              <w:widowControl w:val="0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 занятиях применяется принцип обучения на высоком уровне трудности, быстрыми темпами, ведущая роль отведена практическим знаниям и умениям</w:t>
            </w:r>
          </w:p>
        </w:tc>
      </w:tr>
      <w:tr w14:paraId="7E3F68C9">
        <w:tblPrEx>
          <w:tblCellMar>
            <w:top w:w="0" w:type="dxa"/>
            <w:left w:w="58" w:type="dxa"/>
            <w:bottom w:w="0" w:type="dxa"/>
            <w:right w:w="108" w:type="dxa"/>
          </w:tblCellMar>
        </w:tblPrEx>
        <w:tc>
          <w:tcPr>
            <w:tcW w:w="5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vAlign w:val="center"/>
          </w:tcPr>
          <w:p w14:paraId="23B415FD">
            <w:pPr>
              <w:widowControl w:val="0"/>
              <w:spacing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17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vAlign w:val="center"/>
          </w:tcPr>
          <w:p w14:paraId="6CE41B18">
            <w:pPr>
              <w:widowControl w:val="0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Игровые технологии</w:t>
            </w:r>
          </w:p>
        </w:tc>
        <w:tc>
          <w:tcPr>
            <w:tcW w:w="323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vAlign w:val="center"/>
          </w:tcPr>
          <w:p w14:paraId="7829DFB4">
            <w:pPr>
              <w:widowControl w:val="0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- мотивация детей к активному движению;</w:t>
            </w:r>
          </w:p>
          <w:p w14:paraId="3B52178A">
            <w:pPr>
              <w:widowControl w:val="0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- оптимизация образовательного процесса.</w:t>
            </w:r>
          </w:p>
        </w:tc>
        <w:tc>
          <w:tcPr>
            <w:tcW w:w="436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4EC34E2E">
            <w:pPr>
              <w:widowControl w:val="0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Игровая форма занятий создается при помощи игровых приемов и ситуаций, выступающих как средство побуждения, стимулирования к учебной деятельности.</w:t>
            </w:r>
          </w:p>
        </w:tc>
      </w:tr>
      <w:tr w14:paraId="03007969">
        <w:tblPrEx>
          <w:tblCellMar>
            <w:top w:w="0" w:type="dxa"/>
            <w:left w:w="58" w:type="dxa"/>
            <w:bottom w:w="0" w:type="dxa"/>
            <w:right w:w="108" w:type="dxa"/>
          </w:tblCellMar>
        </w:tblPrEx>
        <w:tc>
          <w:tcPr>
            <w:tcW w:w="5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vAlign w:val="center"/>
          </w:tcPr>
          <w:p w14:paraId="01E36294">
            <w:pPr>
              <w:widowControl w:val="0"/>
              <w:spacing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17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vAlign w:val="center"/>
          </w:tcPr>
          <w:p w14:paraId="02014C79">
            <w:pPr>
              <w:widowControl w:val="0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Технология коллективного взаимообучения</w:t>
            </w:r>
          </w:p>
        </w:tc>
        <w:tc>
          <w:tcPr>
            <w:tcW w:w="323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vAlign w:val="center"/>
          </w:tcPr>
          <w:p w14:paraId="749B7269">
            <w:pPr>
              <w:widowControl w:val="0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- мотивация учащихся к усвоению преподаваемого материала через передачу его своим сверстникам.</w:t>
            </w:r>
          </w:p>
        </w:tc>
        <w:tc>
          <w:tcPr>
            <w:tcW w:w="436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3901FABC">
            <w:pPr>
              <w:widowControl w:val="0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Выход в общественные места с брошюрой о профилактике</w:t>
            </w:r>
          </w:p>
        </w:tc>
      </w:tr>
      <w:tr w14:paraId="6AC29DD0">
        <w:tblPrEx>
          <w:tblCellMar>
            <w:top w:w="0" w:type="dxa"/>
            <w:left w:w="58" w:type="dxa"/>
            <w:bottom w:w="0" w:type="dxa"/>
            <w:right w:w="108" w:type="dxa"/>
          </w:tblCellMar>
        </w:tblPrEx>
        <w:tc>
          <w:tcPr>
            <w:tcW w:w="5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vAlign w:val="center"/>
          </w:tcPr>
          <w:p w14:paraId="4F72AF6F">
            <w:pPr>
              <w:widowControl w:val="0"/>
              <w:spacing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17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vAlign w:val="center"/>
          </w:tcPr>
          <w:p w14:paraId="26BB06D7">
            <w:pPr>
              <w:widowControl w:val="0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Технология исследовательско-проектной деятельности</w:t>
            </w:r>
          </w:p>
        </w:tc>
        <w:tc>
          <w:tcPr>
            <w:tcW w:w="323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vAlign w:val="center"/>
          </w:tcPr>
          <w:p w14:paraId="2F41C683">
            <w:pPr>
              <w:widowControl w:val="0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- развитие свободной творческой личности ребенка.</w:t>
            </w:r>
          </w:p>
        </w:tc>
        <w:tc>
          <w:tcPr>
            <w:tcW w:w="436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621AD7AA">
            <w:pPr>
              <w:widowControl w:val="0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Конференции, выступления с докладами по защите проекта</w:t>
            </w:r>
          </w:p>
        </w:tc>
      </w:tr>
    </w:tbl>
    <w:p w14:paraId="0851150B">
      <w:pPr>
        <w:numPr>
          <w:ilvl w:val="0"/>
          <w:numId w:val="0"/>
        </w:numPr>
        <w:tabs>
          <w:tab w:val="left" w:pos="4326"/>
        </w:tabs>
        <w:spacing w:before="0" w:after="0"/>
        <w:ind w:left="0" w:firstLine="709"/>
        <w:outlineLvl w:val="0"/>
        <w:rPr>
          <w:rFonts w:ascii="Times New Roman" w:hAnsi="Times New Roman" w:cs="Times New Roman"/>
          <w:b/>
          <w:sz w:val="28"/>
          <w:szCs w:val="24"/>
        </w:rPr>
      </w:pPr>
    </w:p>
    <w:p w14:paraId="16481380">
      <w:pPr>
        <w:numPr>
          <w:ilvl w:val="0"/>
          <w:numId w:val="0"/>
        </w:numPr>
        <w:tabs>
          <w:tab w:val="left" w:pos="4326"/>
        </w:tabs>
        <w:spacing w:before="0" w:after="0"/>
        <w:ind w:left="0" w:firstLine="709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2.5.5 Алгоритм учебного занятия</w:t>
      </w:r>
    </w:p>
    <w:tbl>
      <w:tblPr>
        <w:tblStyle w:val="6"/>
        <w:tblW w:w="10387" w:type="dxa"/>
        <w:tblInd w:w="-509" w:type="dxa"/>
        <w:tblLayout w:type="fixed"/>
        <w:tblCellMar>
          <w:top w:w="0" w:type="dxa"/>
          <w:left w:w="58" w:type="dxa"/>
          <w:bottom w:w="0" w:type="dxa"/>
          <w:right w:w="108" w:type="dxa"/>
        </w:tblCellMar>
      </w:tblPr>
      <w:tblGrid>
        <w:gridCol w:w="990"/>
        <w:gridCol w:w="7001"/>
        <w:gridCol w:w="2396"/>
      </w:tblGrid>
      <w:tr w14:paraId="40CC500E">
        <w:tblPrEx>
          <w:tblCellMar>
            <w:top w:w="0" w:type="dxa"/>
            <w:left w:w="5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</w:tcPr>
          <w:p w14:paraId="38B6F40C">
            <w:pPr>
              <w:pStyle w:val="39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22"/>
                <w:rFonts w:ascii="Times New Roman" w:hAnsi="Times New Roman" w:eastAsia="Times New Roman" w:cs="Times New Roman"/>
                <w:b/>
                <w:i/>
                <w:color w:val="auto"/>
                <w:lang w:eastAsia="ru-RU" w:bidi="ar-SA"/>
              </w:rPr>
              <w:t>№ п/п</w:t>
            </w:r>
          </w:p>
        </w:tc>
        <w:tc>
          <w:tcPr>
            <w:tcW w:w="700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</w:tcPr>
          <w:p w14:paraId="209E390F">
            <w:pPr>
              <w:pStyle w:val="39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22"/>
                <w:rFonts w:ascii="Times New Roman" w:hAnsi="Times New Roman" w:eastAsia="Times New Roman" w:cs="Times New Roman"/>
                <w:b/>
                <w:i/>
                <w:color w:val="auto"/>
                <w:lang w:eastAsia="ru-RU" w:bidi="ar-SA"/>
              </w:rPr>
              <w:t>Содержание</w:t>
            </w:r>
          </w:p>
        </w:tc>
        <w:tc>
          <w:tcPr>
            <w:tcW w:w="239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01A10E79">
            <w:pPr>
              <w:pStyle w:val="39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22"/>
                <w:rFonts w:ascii="Times New Roman" w:hAnsi="Times New Roman" w:eastAsia="Times New Roman" w:cs="Times New Roman"/>
                <w:b/>
                <w:i/>
                <w:color w:val="auto"/>
                <w:lang w:eastAsia="ru-RU" w:bidi="ar-SA"/>
              </w:rPr>
              <w:t>Время</w:t>
            </w:r>
          </w:p>
        </w:tc>
      </w:tr>
      <w:tr w14:paraId="2DD91769">
        <w:tblPrEx>
          <w:tblCellMar>
            <w:top w:w="0" w:type="dxa"/>
            <w:left w:w="5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vAlign w:val="center"/>
          </w:tcPr>
          <w:p w14:paraId="6C19FD6F">
            <w:pPr>
              <w:pStyle w:val="39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22"/>
                <w:rFonts w:ascii="Times New Roman" w:hAnsi="Times New Roman" w:eastAsia="Times New Roman" w:cs="Times New Roman"/>
                <w:color w:val="auto"/>
                <w:lang w:eastAsia="ru-RU" w:bidi="ar-SA"/>
              </w:rPr>
              <w:t>1.</w:t>
            </w:r>
          </w:p>
        </w:tc>
        <w:tc>
          <w:tcPr>
            <w:tcW w:w="700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vAlign w:val="center"/>
          </w:tcPr>
          <w:p w14:paraId="0743EF96">
            <w:pPr>
              <w:pStyle w:val="39"/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22"/>
                <w:rFonts w:ascii="Times New Roman" w:hAnsi="Times New Roman" w:eastAsia="Times New Roman" w:cs="Times New Roman"/>
                <w:color w:val="auto"/>
                <w:lang w:eastAsia="ru-RU" w:bidi="ar-SA"/>
              </w:rPr>
              <w:t>Организация работы группы (проверка присутствующих на занятии)</w:t>
            </w:r>
          </w:p>
        </w:tc>
        <w:tc>
          <w:tcPr>
            <w:tcW w:w="239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6980DA19">
            <w:pPr>
              <w:pStyle w:val="39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22"/>
                <w:rFonts w:ascii="Times New Roman" w:hAnsi="Times New Roman" w:eastAsia="Times New Roman" w:cs="Times New Roman"/>
                <w:color w:val="auto"/>
                <w:lang w:eastAsia="ru-RU" w:bidi="ar-SA"/>
              </w:rPr>
              <w:t>2 мин</w:t>
            </w:r>
          </w:p>
        </w:tc>
      </w:tr>
      <w:tr w14:paraId="005DEAFE">
        <w:tblPrEx>
          <w:tblCellMar>
            <w:top w:w="0" w:type="dxa"/>
            <w:left w:w="5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vAlign w:val="center"/>
          </w:tcPr>
          <w:p w14:paraId="35DE0334">
            <w:pPr>
              <w:pStyle w:val="39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22"/>
                <w:rFonts w:ascii="Times New Roman" w:hAnsi="Times New Roman" w:eastAsia="Times New Roman" w:cs="Times New Roman"/>
                <w:color w:val="auto"/>
                <w:lang w:eastAsia="ru-RU" w:bidi="ar-SA"/>
              </w:rPr>
              <w:t>2.</w:t>
            </w:r>
          </w:p>
        </w:tc>
        <w:tc>
          <w:tcPr>
            <w:tcW w:w="700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vAlign w:val="center"/>
          </w:tcPr>
          <w:p w14:paraId="1E94677D">
            <w:pPr>
              <w:pStyle w:val="39"/>
              <w:widowControl w:val="0"/>
              <w:spacing w:line="276" w:lineRule="auto"/>
              <w:ind w:left="50" w:hanging="50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22"/>
                <w:rFonts w:ascii="Times New Roman" w:hAnsi="Times New Roman" w:eastAsia="Times New Roman" w:cs="Times New Roman"/>
                <w:color w:val="auto"/>
                <w:lang w:eastAsia="ru-RU" w:bidi="ar-SA"/>
              </w:rPr>
              <w:t xml:space="preserve"> Организация рабочего места (подготовка материалов и инструментов к работе)</w:t>
            </w:r>
          </w:p>
        </w:tc>
        <w:tc>
          <w:tcPr>
            <w:tcW w:w="239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633C469A">
            <w:pPr>
              <w:pStyle w:val="39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22"/>
                <w:rFonts w:ascii="Times New Roman" w:hAnsi="Times New Roman" w:eastAsia="Times New Roman" w:cs="Times New Roman"/>
                <w:color w:val="auto"/>
                <w:lang w:eastAsia="ru-RU" w:bidi="ar-SA"/>
              </w:rPr>
              <w:t>3 мин</w:t>
            </w:r>
          </w:p>
        </w:tc>
      </w:tr>
      <w:tr w14:paraId="023A878A">
        <w:tblPrEx>
          <w:tblCellMar>
            <w:top w:w="0" w:type="dxa"/>
            <w:left w:w="5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vAlign w:val="center"/>
          </w:tcPr>
          <w:p w14:paraId="57BB38B9">
            <w:pPr>
              <w:pStyle w:val="39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22"/>
                <w:rFonts w:ascii="Times New Roman" w:hAnsi="Times New Roman" w:eastAsia="Times New Roman" w:cs="Times New Roman"/>
                <w:color w:val="auto"/>
                <w:lang w:eastAsia="ru-RU" w:bidi="ar-SA"/>
              </w:rPr>
              <w:t>3.</w:t>
            </w:r>
          </w:p>
        </w:tc>
        <w:tc>
          <w:tcPr>
            <w:tcW w:w="700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vAlign w:val="center"/>
          </w:tcPr>
          <w:p w14:paraId="466A596C">
            <w:pPr>
              <w:pStyle w:val="39"/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22"/>
                <w:rFonts w:ascii="Times New Roman" w:hAnsi="Times New Roman" w:eastAsia="Times New Roman" w:cs="Times New Roman"/>
                <w:color w:val="auto"/>
                <w:lang w:eastAsia="ru-RU" w:bidi="ar-SA"/>
              </w:rPr>
              <w:t xml:space="preserve"> Сообщение темы занятия и задач</w:t>
            </w:r>
          </w:p>
        </w:tc>
        <w:tc>
          <w:tcPr>
            <w:tcW w:w="239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05161169">
            <w:pPr>
              <w:pStyle w:val="39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22"/>
                <w:rFonts w:ascii="Times New Roman" w:hAnsi="Times New Roman" w:eastAsia="Times New Roman" w:cs="Times New Roman"/>
                <w:color w:val="auto"/>
                <w:lang w:eastAsia="ru-RU" w:bidi="ar-SA"/>
              </w:rPr>
              <w:t>5 мин</w:t>
            </w:r>
          </w:p>
        </w:tc>
      </w:tr>
      <w:tr w14:paraId="3487B9AD">
        <w:tblPrEx>
          <w:tblCellMar>
            <w:top w:w="0" w:type="dxa"/>
            <w:left w:w="5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vAlign w:val="center"/>
          </w:tcPr>
          <w:p w14:paraId="4045A1F6">
            <w:pPr>
              <w:pStyle w:val="39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22"/>
                <w:rFonts w:ascii="Times New Roman" w:hAnsi="Times New Roman" w:eastAsia="Times New Roman" w:cs="Times New Roman"/>
                <w:color w:val="auto"/>
                <w:lang w:eastAsia="ru-RU" w:bidi="ar-SA"/>
              </w:rPr>
              <w:t>4.</w:t>
            </w:r>
          </w:p>
        </w:tc>
        <w:tc>
          <w:tcPr>
            <w:tcW w:w="700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vAlign w:val="center"/>
          </w:tcPr>
          <w:p w14:paraId="293011C5">
            <w:pPr>
              <w:pStyle w:val="39"/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22"/>
                <w:rFonts w:ascii="Times New Roman" w:hAnsi="Times New Roman" w:eastAsia="Times New Roman" w:cs="Times New Roman"/>
                <w:color w:val="auto"/>
                <w:lang w:eastAsia="ru-RU" w:bidi="ar-SA"/>
              </w:rPr>
              <w:t>Работе по теме</w:t>
            </w:r>
          </w:p>
        </w:tc>
        <w:tc>
          <w:tcPr>
            <w:tcW w:w="239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4BEB0856">
            <w:pPr>
              <w:pStyle w:val="39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22"/>
                <w:rFonts w:ascii="Times New Roman" w:hAnsi="Times New Roman" w:eastAsia="Times New Roman" w:cs="Times New Roman"/>
                <w:color w:val="auto"/>
                <w:lang w:eastAsia="ru-RU" w:bidi="ar-SA"/>
              </w:rPr>
              <w:t>35 мин</w:t>
            </w:r>
          </w:p>
        </w:tc>
      </w:tr>
      <w:tr w14:paraId="44FFE132">
        <w:tblPrEx>
          <w:tblCellMar>
            <w:top w:w="0" w:type="dxa"/>
            <w:left w:w="5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vAlign w:val="center"/>
          </w:tcPr>
          <w:p w14:paraId="145B39BA">
            <w:pPr>
              <w:pStyle w:val="39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0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vAlign w:val="center"/>
          </w:tcPr>
          <w:p w14:paraId="1B179DD9">
            <w:pPr>
              <w:pStyle w:val="39"/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22"/>
                <w:rFonts w:ascii="Times New Roman" w:hAnsi="Times New Roman" w:eastAsia="Times New Roman" w:cs="Times New Roman"/>
                <w:color w:val="auto"/>
                <w:lang w:eastAsia="ru-RU" w:bidi="ar-SA"/>
              </w:rPr>
              <w:t>Перерыв</w:t>
            </w:r>
          </w:p>
        </w:tc>
        <w:tc>
          <w:tcPr>
            <w:tcW w:w="239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1542BF70">
            <w:pPr>
              <w:pStyle w:val="39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22"/>
                <w:rFonts w:ascii="Times New Roman" w:hAnsi="Times New Roman" w:eastAsia="Times New Roman" w:cs="Times New Roman"/>
                <w:color w:val="auto"/>
                <w:lang w:eastAsia="ru-RU" w:bidi="ar-SA"/>
              </w:rPr>
              <w:t>10 мин</w:t>
            </w:r>
          </w:p>
        </w:tc>
      </w:tr>
      <w:tr w14:paraId="625E0444">
        <w:tblPrEx>
          <w:tblCellMar>
            <w:top w:w="0" w:type="dxa"/>
            <w:left w:w="5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vAlign w:val="center"/>
          </w:tcPr>
          <w:p w14:paraId="654B8267">
            <w:pPr>
              <w:pStyle w:val="39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22"/>
                <w:rFonts w:ascii="Times New Roman" w:hAnsi="Times New Roman" w:eastAsia="Times New Roman" w:cs="Times New Roman"/>
                <w:color w:val="auto"/>
                <w:lang w:eastAsia="ru-RU" w:bidi="ar-SA"/>
              </w:rPr>
              <w:t>5.</w:t>
            </w:r>
          </w:p>
        </w:tc>
        <w:tc>
          <w:tcPr>
            <w:tcW w:w="700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vAlign w:val="center"/>
          </w:tcPr>
          <w:p w14:paraId="54A2DD10">
            <w:pPr>
              <w:pStyle w:val="39"/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22"/>
                <w:rFonts w:ascii="Times New Roman" w:hAnsi="Times New Roman" w:eastAsia="Times New Roman" w:cs="Times New Roman"/>
                <w:color w:val="auto"/>
                <w:lang w:eastAsia="ru-RU" w:bidi="ar-SA"/>
              </w:rPr>
              <w:t xml:space="preserve"> Организационный момент</w:t>
            </w:r>
          </w:p>
        </w:tc>
        <w:tc>
          <w:tcPr>
            <w:tcW w:w="239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5730252A">
            <w:pPr>
              <w:pStyle w:val="39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22"/>
                <w:rFonts w:ascii="Times New Roman" w:hAnsi="Times New Roman" w:eastAsia="Times New Roman" w:cs="Times New Roman"/>
                <w:color w:val="auto"/>
                <w:lang w:eastAsia="ru-RU" w:bidi="ar-SA"/>
              </w:rPr>
              <w:t>2 мин</w:t>
            </w:r>
          </w:p>
        </w:tc>
      </w:tr>
      <w:tr w14:paraId="283F8E0D">
        <w:tblPrEx>
          <w:tblCellMar>
            <w:top w:w="0" w:type="dxa"/>
            <w:left w:w="5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vAlign w:val="center"/>
          </w:tcPr>
          <w:p w14:paraId="4CBBFB28">
            <w:pPr>
              <w:pStyle w:val="39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22"/>
                <w:rFonts w:ascii="Times New Roman" w:hAnsi="Times New Roman" w:eastAsia="Times New Roman" w:cs="Times New Roman"/>
                <w:color w:val="auto"/>
                <w:lang w:eastAsia="ru-RU" w:bidi="ar-SA"/>
              </w:rPr>
              <w:t>6.</w:t>
            </w:r>
          </w:p>
        </w:tc>
        <w:tc>
          <w:tcPr>
            <w:tcW w:w="700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vAlign w:val="center"/>
          </w:tcPr>
          <w:p w14:paraId="786FFEFE">
            <w:pPr>
              <w:pStyle w:val="39"/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22"/>
                <w:rFonts w:ascii="Times New Roman" w:hAnsi="Times New Roman" w:eastAsia="Times New Roman" w:cs="Times New Roman"/>
                <w:bCs/>
                <w:color w:val="auto"/>
                <w:lang w:eastAsia="ru-RU" w:bidi="ar-SA"/>
              </w:rPr>
              <w:t xml:space="preserve"> Работе по теме</w:t>
            </w:r>
          </w:p>
        </w:tc>
        <w:tc>
          <w:tcPr>
            <w:tcW w:w="239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21EFE317">
            <w:pPr>
              <w:pStyle w:val="39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22"/>
                <w:rFonts w:ascii="Times New Roman" w:hAnsi="Times New Roman" w:eastAsia="Times New Roman" w:cs="Times New Roman"/>
                <w:color w:val="auto"/>
                <w:lang w:eastAsia="ru-RU" w:bidi="ar-SA"/>
              </w:rPr>
              <w:t>30 мин</w:t>
            </w:r>
          </w:p>
        </w:tc>
      </w:tr>
      <w:tr w14:paraId="331654B7">
        <w:tblPrEx>
          <w:tblCellMar>
            <w:top w:w="0" w:type="dxa"/>
            <w:left w:w="5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vAlign w:val="center"/>
          </w:tcPr>
          <w:p w14:paraId="005CEBE3">
            <w:pPr>
              <w:pStyle w:val="39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22"/>
                <w:rFonts w:ascii="Times New Roman" w:hAnsi="Times New Roman" w:eastAsia="Times New Roman" w:cs="Times New Roman"/>
                <w:color w:val="auto"/>
                <w:lang w:eastAsia="ru-RU" w:bidi="ar-SA"/>
              </w:rPr>
              <w:t>7.</w:t>
            </w:r>
          </w:p>
        </w:tc>
        <w:tc>
          <w:tcPr>
            <w:tcW w:w="700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vAlign w:val="center"/>
          </w:tcPr>
          <w:p w14:paraId="1330EB21">
            <w:pPr>
              <w:pStyle w:val="39"/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22"/>
                <w:rFonts w:ascii="Times New Roman" w:hAnsi="Times New Roman" w:eastAsia="Times New Roman" w:cs="Times New Roman"/>
                <w:color w:val="auto"/>
                <w:lang w:eastAsia="ru-RU" w:bidi="ar-SA"/>
              </w:rPr>
              <w:t>Подведение итогов занятия. Уборка рабочего места</w:t>
            </w:r>
          </w:p>
        </w:tc>
        <w:tc>
          <w:tcPr>
            <w:tcW w:w="239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 w14:paraId="36EDCEDA">
            <w:pPr>
              <w:pStyle w:val="39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22"/>
                <w:rFonts w:ascii="Times New Roman" w:hAnsi="Times New Roman" w:eastAsia="Times New Roman" w:cs="Times New Roman"/>
                <w:color w:val="auto"/>
                <w:lang w:eastAsia="ru-RU" w:bidi="ar-SA"/>
              </w:rPr>
              <w:t>3 мин</w:t>
            </w:r>
          </w:p>
        </w:tc>
      </w:tr>
    </w:tbl>
    <w:p w14:paraId="042A8195">
      <w:pPr>
        <w:numPr>
          <w:ilvl w:val="0"/>
          <w:numId w:val="0"/>
        </w:numPr>
        <w:tabs>
          <w:tab w:val="left" w:pos="4326"/>
        </w:tabs>
        <w:spacing w:before="0" w:after="0"/>
        <w:ind w:left="0" w:firstLine="709"/>
        <w:outlineLvl w:val="0"/>
        <w:rPr>
          <w:rFonts w:ascii="Times New Roman" w:hAnsi="Times New Roman" w:cs="Times New Roman"/>
          <w:b/>
          <w:sz w:val="28"/>
          <w:szCs w:val="24"/>
        </w:rPr>
      </w:pPr>
    </w:p>
    <w:p w14:paraId="425D5F60">
      <w:pPr>
        <w:numPr>
          <w:ilvl w:val="0"/>
          <w:numId w:val="0"/>
        </w:numPr>
        <w:tabs>
          <w:tab w:val="left" w:pos="4326"/>
        </w:tabs>
        <w:spacing w:before="0" w:after="0"/>
        <w:ind w:left="0" w:firstLine="709"/>
        <w:outlineLvl w:val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2.5.6 Методические и дидактическое обеспечение программы</w:t>
      </w:r>
    </w:p>
    <w:p w14:paraId="65CEADF2">
      <w:pPr>
        <w:spacing w:before="0" w:after="0"/>
        <w:ind w:firstLine="708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Дидактические материалы</w:t>
      </w:r>
    </w:p>
    <w:p w14:paraId="6EB66796">
      <w:pPr>
        <w:pStyle w:val="40"/>
        <w:spacing w:line="276" w:lineRule="auto"/>
        <w:ind w:left="-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Дидактические материалы включают в себя раздаточные материалы (топографические знаки, карты Оренбургской области и мест предполагаемых походов и экскурсий, инструкционные материалы и т.д.), задания и упражнения по различным темам</w:t>
      </w:r>
    </w:p>
    <w:p w14:paraId="2236E174">
      <w:pPr>
        <w:spacing w:before="0" w:after="0"/>
        <w:ind w:left="-567" w:firstLine="425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ar-SA"/>
        </w:rPr>
      </w:pPr>
    </w:p>
    <w:p w14:paraId="0FD1F166">
      <w:pPr>
        <w:numPr>
          <w:ilvl w:val="0"/>
          <w:numId w:val="0"/>
        </w:numPr>
        <w:tabs>
          <w:tab w:val="left" w:pos="4326"/>
        </w:tabs>
        <w:spacing w:before="0" w:after="0"/>
        <w:ind w:left="0" w:firstLine="709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4"/>
          <w:lang w:val="ru-RU"/>
        </w:rPr>
        <w:t>3</w:t>
      </w:r>
      <w:r>
        <w:rPr>
          <w:rFonts w:ascii="Times New Roman" w:hAnsi="Times New Roman" w:cs="Times New Roman"/>
          <w:b/>
          <w:sz w:val="28"/>
          <w:szCs w:val="24"/>
        </w:rPr>
        <w:t>. Список литературы</w:t>
      </w:r>
    </w:p>
    <w:p w14:paraId="01FC11F9">
      <w:pPr>
        <w:numPr>
          <w:ilvl w:val="0"/>
          <w:numId w:val="12"/>
        </w:numPr>
        <w:tabs>
          <w:tab w:val="left" w:pos="142"/>
        </w:tabs>
        <w:spacing w:before="0" w:after="0" w:line="259" w:lineRule="auto"/>
        <w:ind w:left="-142" w:hanging="1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Российская Федерация. Законы. «О благотворительной деятельности и благотворительных организациях» : Федеральный закон от 11 августа 1995г.</w:t>
      </w:r>
    </w:p>
    <w:p w14:paraId="2B85844D">
      <w:pPr>
        <w:numPr>
          <w:ilvl w:val="0"/>
          <w:numId w:val="12"/>
        </w:numPr>
        <w:tabs>
          <w:tab w:val="left" w:pos="142"/>
        </w:tabs>
        <w:spacing w:before="0" w:after="0" w:line="259" w:lineRule="auto"/>
        <w:ind w:left="-142" w:hanging="1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№ 135-ФЗ (ред. от 05.05.2014). : [электронный ресурс] // СПС «Консультант Плюс». – Режим доступа</w:t>
      </w:r>
    </w:p>
    <w:p w14:paraId="65744AC6">
      <w:pPr>
        <w:numPr>
          <w:ilvl w:val="0"/>
          <w:numId w:val="12"/>
        </w:numPr>
        <w:tabs>
          <w:tab w:val="left" w:pos="142"/>
        </w:tabs>
        <w:spacing w:before="0" w:after="0" w:line="259" w:lineRule="auto"/>
        <w:ind w:left="-142" w:hanging="1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Российская Федерация. Законы. «О добровольчестве (волонтерстве)» : проект Федерального закона от 11.01.2013 N 300326-6 // Собрание законодательства РФ.- 2013. - N 28. - ст.3194.</w:t>
      </w:r>
    </w:p>
    <w:p w14:paraId="4A6541BD">
      <w:pPr>
        <w:numPr>
          <w:ilvl w:val="0"/>
          <w:numId w:val="12"/>
        </w:numPr>
        <w:tabs>
          <w:tab w:val="left" w:pos="142"/>
        </w:tabs>
        <w:spacing w:before="0" w:after="0" w:line="259" w:lineRule="auto"/>
        <w:ind w:left="-142" w:hanging="1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Албегов Ф. Г. Волонтеры как внутренний ресурс социального развития местного социума (на примере г. Ярославля) / Ф. Г. Албегов// Социальная политика в условиях модернизации российского общества: концепции развития и практика реализации: сборник статей науч.-практ. конференции с междунар. участием (14-15 ноября 2011 г.) / М-во образования и науки РФ ; Ярославский гос. ун-т им. П. Г. Демидова ; под ред. И. Ф. Албеговой. – Ярославль, 2011. – С.8-10.</w:t>
      </w:r>
    </w:p>
    <w:p w14:paraId="5F8388E1">
      <w:pPr>
        <w:numPr>
          <w:ilvl w:val="0"/>
          <w:numId w:val="12"/>
        </w:numPr>
        <w:tabs>
          <w:tab w:val="left" w:pos="142"/>
        </w:tabs>
        <w:spacing w:before="0" w:after="0" w:line="259" w:lineRule="auto"/>
        <w:ind w:left="-142" w:hanging="1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Анализ психологических особенностей современных волонтеров : монография / В.В. Семикин и др.; Комитет по молодежной политике и взаимодействию с общественными организациями ; Рос.гос. пед. ун-т им. А. И. Герцена [и др.]. – СПб. : Копи-Р Групп, 2014. – 55с.</w:t>
      </w:r>
    </w:p>
    <w:p w14:paraId="0D8EABF1">
      <w:pPr>
        <w:numPr>
          <w:ilvl w:val="0"/>
          <w:numId w:val="12"/>
        </w:numPr>
        <w:tabs>
          <w:tab w:val="left" w:pos="142"/>
        </w:tabs>
        <w:spacing w:before="0" w:after="0" w:line="259" w:lineRule="auto"/>
        <w:ind w:left="-142" w:hanging="1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Арсеньева Т. Н. Волонтерское движение в России как уникальный ресурс системной поддержки здорового образа жизни молодежи / Т. Н. Арсеньева // Волонтер. – 2012. – № 1-2. – С.74-77.</w:t>
      </w:r>
    </w:p>
    <w:p w14:paraId="64AFD1C6">
      <w:pPr>
        <w:numPr>
          <w:ilvl w:val="0"/>
          <w:numId w:val="12"/>
        </w:numPr>
        <w:tabs>
          <w:tab w:val="left" w:pos="142"/>
        </w:tabs>
        <w:spacing w:before="0" w:after="0" w:line="259" w:lineRule="auto"/>
        <w:ind w:left="-142" w:hanging="1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Богданова Е. В. Теория и практика организации волонтерской деятельности студентов / Е. В. Богданова; М-во образования и науки РФ, Новосибирский гос. пед. ун-т. – Новосибирск: НГПУ, 2013. – 156с.</w:t>
      </w:r>
    </w:p>
    <w:p w14:paraId="50AEEDD2">
      <w:pPr>
        <w:numPr>
          <w:ilvl w:val="0"/>
          <w:numId w:val="12"/>
        </w:numPr>
        <w:tabs>
          <w:tab w:val="left" w:pos="142"/>
          <w:tab w:val="left" w:pos="284"/>
        </w:tabs>
        <w:spacing w:before="0" w:after="0" w:line="259" w:lineRule="auto"/>
        <w:ind w:left="-142" w:hanging="1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Бодренкова Г. П. Привлечение труда добровольцев как одно из направлений государственной поддержки социально ориентированных организаций / Г. П. Бодренкова // СОТИС – социальные технологии, исследования. – 2013. –№ 4 (60). – С.97-108.</w:t>
      </w:r>
    </w:p>
    <w:p w14:paraId="21EE6C55">
      <w:pPr>
        <w:numPr>
          <w:ilvl w:val="0"/>
          <w:numId w:val="12"/>
        </w:numPr>
        <w:tabs>
          <w:tab w:val="left" w:pos="142"/>
          <w:tab w:val="left" w:pos="284"/>
        </w:tabs>
        <w:spacing w:before="0" w:after="0" w:line="259" w:lineRule="auto"/>
        <w:ind w:left="-142" w:hanging="1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Волонтерское движение: проблемы и перспективы : материалы Межрегион. заочной науч.-практ. конф. (Бийск, 30 нояб. 2012 г.) / М-во образования и науки РФ, Алтайская гос. акад. образования им. В. М. Шукшина; [отв. ред.: Н. И. Беляева]. – Бийск: АГАО им. В. М. Шукшина, 2012. – 305с.</w:t>
      </w:r>
    </w:p>
    <w:p w14:paraId="67D34395">
      <w:pPr>
        <w:numPr>
          <w:ilvl w:val="0"/>
          <w:numId w:val="12"/>
        </w:numPr>
        <w:tabs>
          <w:tab w:val="left" w:pos="142"/>
          <w:tab w:val="left" w:pos="284"/>
        </w:tabs>
        <w:spacing w:before="0" w:after="0" w:line="259" w:lineRule="auto"/>
        <w:ind w:left="-142" w:hanging="1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Гуменная. А. Н. Влияние добровольчества на формирование ценностных ориентаций молодежи / А. Н. Гуменная // Социальные технологии, исследования. – 2011. – № 4. – С.61-65.</w:t>
      </w:r>
    </w:p>
    <w:p w14:paraId="4E7504F1">
      <w:pPr>
        <w:numPr>
          <w:ilvl w:val="0"/>
          <w:numId w:val="12"/>
        </w:numPr>
        <w:tabs>
          <w:tab w:val="left" w:pos="142"/>
          <w:tab w:val="left" w:pos="284"/>
        </w:tabs>
        <w:spacing w:before="0" w:after="0" w:line="259" w:lineRule="auto"/>
        <w:ind w:left="-142" w:hanging="1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Добровольчество : перспективы развития в регионе : материалы науч.- практ. конф. (29 нояб. 2013 г.) / Упр. внутренней политики Липецкой обл., Центр развития добровольчества. – Липецк : ЛГТУ, 2013. – 111с.</w:t>
      </w:r>
    </w:p>
    <w:p w14:paraId="1406A877">
      <w:pPr>
        <w:numPr>
          <w:ilvl w:val="0"/>
          <w:numId w:val="12"/>
        </w:numPr>
        <w:tabs>
          <w:tab w:val="left" w:pos="142"/>
          <w:tab w:val="left" w:pos="284"/>
        </w:tabs>
        <w:spacing w:before="0" w:after="0" w:line="259" w:lineRule="auto"/>
        <w:ind w:left="-142" w:hanging="1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Ермаченко Н. А. Организация волонтерских отрядов по профилактике зависимостей и пропаганде здорового образа жизни / Н. А. Ермаченко, В. А. Середа // СОТИС – социальные технологии, исследования. – 2014. –№ 1(63). – С. 102-107.</w:t>
      </w:r>
    </w:p>
    <w:p w14:paraId="0E7077A1">
      <w:pPr>
        <w:numPr>
          <w:ilvl w:val="0"/>
          <w:numId w:val="12"/>
        </w:numPr>
        <w:tabs>
          <w:tab w:val="left" w:pos="142"/>
          <w:tab w:val="left" w:pos="284"/>
        </w:tabs>
        <w:spacing w:before="0" w:after="0" w:line="259" w:lineRule="auto"/>
        <w:ind w:left="-142" w:hanging="1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Крутицкая Е. В. Сценарии волонтерских проектов. Механизм самоорганизации волонтерских групп / Е. В. Крутицкая и др. // Волонтер. – 2012. – № 3-4. – С.23-36.</w:t>
      </w:r>
    </w:p>
    <w:p w14:paraId="4B90C093">
      <w:pPr>
        <w:numPr>
          <w:ilvl w:val="0"/>
          <w:numId w:val="12"/>
        </w:numPr>
        <w:tabs>
          <w:tab w:val="left" w:pos="142"/>
          <w:tab w:val="left" w:pos="284"/>
        </w:tabs>
        <w:spacing w:before="0" w:after="0" w:line="259" w:lineRule="auto"/>
        <w:ind w:left="-142" w:hanging="1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Кузьменко И. В. Добровольческая деятельность молодежи как технология сетевого взаимодействия / И. В. Кузьменко, О. В. Баркунова // Вестник Томского гос. пед. университета. - 2012. – № 8. – С.88-91.</w:t>
      </w:r>
    </w:p>
    <w:p w14:paraId="0BE83A3D">
      <w:pPr>
        <w:numPr>
          <w:ilvl w:val="0"/>
          <w:numId w:val="12"/>
        </w:numPr>
        <w:tabs>
          <w:tab w:val="left" w:pos="142"/>
          <w:tab w:val="left" w:pos="284"/>
        </w:tabs>
        <w:spacing w:before="0" w:after="0" w:line="259" w:lineRule="auto"/>
        <w:ind w:left="-142" w:hanging="1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Лаврентьев А. В. Методика оценки уровня выраженности социальной активности волонтеров / А. В. Лаврентьев, М. Т. Анашкина // Волонтер. – 2014. – № 4(12). – С.6-19.</w:t>
      </w:r>
    </w:p>
    <w:p w14:paraId="61217805">
      <w:pPr>
        <w:numPr>
          <w:ilvl w:val="0"/>
          <w:numId w:val="12"/>
        </w:numPr>
        <w:tabs>
          <w:tab w:val="left" w:pos="142"/>
          <w:tab w:val="left" w:pos="284"/>
        </w:tabs>
        <w:spacing w:before="0" w:after="0" w:line="259" w:lineRule="auto"/>
        <w:ind w:left="-142" w:hanging="1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Молодежное волонтерское антинаркотическое движение: опыт, проблемы и пути их решения : материалы Междунар. науч.-практ. конф. в рамках Молодежного антинаркотического волонтерского форума (Уфа, 29 мая 2014 г.) / Администрация гор. окр. г. УфаРесп. Башкортостан [и др.]. – Уфа : БИСТ (фил.) АТиСО, 2014. – 405с.</w:t>
      </w:r>
    </w:p>
    <w:p w14:paraId="6A5B0A4D">
      <w:pPr>
        <w:tabs>
          <w:tab w:val="left" w:pos="142"/>
          <w:tab w:val="left" w:pos="284"/>
        </w:tabs>
        <w:spacing w:before="0" w:after="0" w:line="259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ru-RU"/>
        </w:rPr>
        <w:t>3.1. 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нтернет источники:</w:t>
      </w:r>
    </w:p>
    <w:p w14:paraId="089A45DF">
      <w:pPr>
        <w:numPr>
          <w:ilvl w:val="0"/>
          <w:numId w:val="12"/>
        </w:numPr>
        <w:tabs>
          <w:tab w:val="left" w:pos="142"/>
          <w:tab w:val="left" w:pos="284"/>
        </w:tabs>
        <w:spacing w:before="0" w:after="0" w:line="259" w:lineRule="auto"/>
        <w:ind w:left="-142" w:hanging="1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https://www.labirint.ru/genres/2634/</w:t>
      </w:r>
    </w:p>
    <w:p w14:paraId="2DF7AB01">
      <w:pPr>
        <w:numPr>
          <w:ilvl w:val="0"/>
          <w:numId w:val="12"/>
        </w:numPr>
        <w:tabs>
          <w:tab w:val="left" w:pos="142"/>
          <w:tab w:val="left" w:pos="284"/>
        </w:tabs>
        <w:spacing w:before="0" w:after="0" w:line="259" w:lineRule="auto"/>
        <w:ind w:left="-142" w:hanging="1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https://doc.ua/news/articles/travmy-raznovidnost-i-okazanie-pervoj-pomosh</w:t>
      </w:r>
    </w:p>
    <w:p w14:paraId="065BF4A2">
      <w:pPr>
        <w:numPr>
          <w:ilvl w:val="0"/>
          <w:numId w:val="12"/>
        </w:numPr>
        <w:tabs>
          <w:tab w:val="left" w:pos="142"/>
          <w:tab w:val="left" w:pos="284"/>
        </w:tabs>
        <w:spacing w:before="0" w:after="0" w:line="259" w:lineRule="auto"/>
        <w:ind w:left="-142" w:hanging="1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https://bsmp.tomsk.ru/informacziya-dlya-paczientov/profilaktika.html</w:t>
      </w:r>
    </w:p>
    <w:p w14:paraId="543076D9">
      <w:pPr>
        <w:numPr>
          <w:ilvl w:val="0"/>
          <w:numId w:val="12"/>
        </w:numPr>
        <w:tabs>
          <w:tab w:val="left" w:pos="142"/>
          <w:tab w:val="left" w:pos="284"/>
        </w:tabs>
        <w:spacing w:before="0" w:after="0" w:line="259" w:lineRule="auto"/>
        <w:ind w:left="-142" w:hanging="1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https://klinikabudzdorov.ru/diseases/ozhogi/</w:t>
      </w:r>
    </w:p>
    <w:p w14:paraId="61B6A0F1">
      <w:pPr>
        <w:numPr>
          <w:ilvl w:val="0"/>
          <w:numId w:val="12"/>
        </w:numPr>
        <w:tabs>
          <w:tab w:val="left" w:pos="142"/>
          <w:tab w:val="left" w:pos="284"/>
        </w:tabs>
        <w:spacing w:before="0" w:after="0" w:line="259" w:lineRule="auto"/>
        <w:ind w:left="-142" w:hanging="1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https://mchs.gov.ru/deyatelnost/bezopasnost-grazhdan/universalnyy-algoritm-okazaniya-pervoy-pomoshchi_5</w:t>
      </w:r>
    </w:p>
    <w:p w14:paraId="099E31E9">
      <w:pPr>
        <w:ind w:firstLine="709"/>
        <w:rPr>
          <w:rFonts w:ascii="Times New Roman" w:hAnsi="Times New Roman" w:cs="Times New Roman"/>
          <w:sz w:val="28"/>
          <w:szCs w:val="24"/>
        </w:rPr>
      </w:pPr>
    </w:p>
    <w:p w14:paraId="19587FFF">
      <w:pPr>
        <w:ind w:firstLine="709"/>
        <w:jc w:val="right"/>
        <w:rPr>
          <w:rFonts w:ascii="Times New Roman" w:hAnsi="Times New Roman" w:cs="Times New Roman"/>
          <w:b/>
          <w:sz w:val="28"/>
          <w:szCs w:val="24"/>
        </w:rPr>
      </w:pPr>
    </w:p>
    <w:p w14:paraId="5C208C32">
      <w:pPr>
        <w:ind w:firstLine="709"/>
        <w:jc w:val="right"/>
        <w:rPr>
          <w:rFonts w:ascii="Times New Roman" w:hAnsi="Times New Roman" w:cs="Times New Roman"/>
          <w:b/>
          <w:sz w:val="28"/>
          <w:szCs w:val="24"/>
        </w:rPr>
      </w:pPr>
    </w:p>
    <w:p w14:paraId="15037E3E">
      <w:pPr>
        <w:ind w:firstLine="709"/>
        <w:jc w:val="right"/>
        <w:rPr>
          <w:rFonts w:ascii="Times New Roman" w:hAnsi="Times New Roman" w:cs="Times New Roman"/>
          <w:b/>
          <w:sz w:val="28"/>
          <w:szCs w:val="24"/>
        </w:rPr>
      </w:pPr>
    </w:p>
    <w:p w14:paraId="650B051D">
      <w:pPr>
        <w:ind w:firstLine="709"/>
        <w:jc w:val="right"/>
        <w:rPr>
          <w:rFonts w:ascii="Times New Roman" w:hAnsi="Times New Roman" w:cs="Times New Roman"/>
          <w:b/>
          <w:sz w:val="28"/>
          <w:szCs w:val="24"/>
        </w:rPr>
      </w:pPr>
    </w:p>
    <w:p w14:paraId="0BB95909">
      <w:pPr>
        <w:ind w:firstLine="709"/>
        <w:jc w:val="right"/>
        <w:rPr>
          <w:rFonts w:ascii="Times New Roman" w:hAnsi="Times New Roman" w:cs="Times New Roman"/>
          <w:b/>
          <w:sz w:val="28"/>
          <w:szCs w:val="24"/>
        </w:rPr>
      </w:pPr>
    </w:p>
    <w:p w14:paraId="519954F7">
      <w:pPr>
        <w:ind w:firstLine="709"/>
        <w:jc w:val="right"/>
        <w:rPr>
          <w:rFonts w:ascii="Times New Roman" w:hAnsi="Times New Roman" w:cs="Times New Roman"/>
          <w:b/>
          <w:sz w:val="28"/>
          <w:szCs w:val="24"/>
        </w:rPr>
      </w:pPr>
    </w:p>
    <w:p w14:paraId="137DE236">
      <w:pPr>
        <w:ind w:firstLine="709"/>
        <w:jc w:val="right"/>
        <w:rPr>
          <w:rFonts w:ascii="Times New Roman" w:hAnsi="Times New Roman" w:cs="Times New Roman"/>
          <w:b/>
          <w:sz w:val="28"/>
          <w:szCs w:val="24"/>
        </w:rPr>
      </w:pPr>
    </w:p>
    <w:p w14:paraId="546CB37C">
      <w:pPr>
        <w:ind w:firstLine="709"/>
        <w:jc w:val="right"/>
        <w:rPr>
          <w:rFonts w:ascii="Times New Roman" w:hAnsi="Times New Roman" w:cs="Times New Roman"/>
          <w:b/>
          <w:sz w:val="28"/>
          <w:szCs w:val="24"/>
        </w:rPr>
      </w:pPr>
    </w:p>
    <w:p w14:paraId="0960672E">
      <w:pPr>
        <w:spacing w:before="0" w:after="200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>
      <w:footerReference r:id="rId10" w:type="default"/>
      <w:pgSz w:w="11906" w:h="16838"/>
      <w:pgMar w:top="1134" w:right="850" w:bottom="1134" w:left="1701" w:header="0" w:footer="708" w:gutter="0"/>
      <w:pgNumType w:fmt="decimal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Times New Roman CYR">
    <w:altName w:val="Times New Roman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chool Book C">
    <w:altName w:val="Segoe Print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Helvetica Neue LT Cyrillic">
    <w:altName w:val="Segoe Print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Liberation Serif;Times New R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;宋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ng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-BoldMT">
    <w:altName w:val="Segoe Print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ar(--depot-font-size-text-m-p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iandra GD">
    <w:panose1 w:val="020E0502030308020204"/>
    <w:charset w:val="00"/>
    <w:family w:val="auto"/>
    <w:pitch w:val="default"/>
    <w:sig w:usb0="00000003" w:usb1="00000000" w:usb2="00000000" w:usb3="00000000" w:csb0="2000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Bahnschrift">
    <w:panose1 w:val="020B0502040204020203"/>
    <w:charset w:val="00"/>
    <w:family w:val="auto"/>
    <w:pitch w:val="default"/>
    <w:sig w:usb0="A00002C7" w:usb1="00000002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DFB1C0">
    <w:pPr>
      <w:pStyle w:val="14"/>
      <w:jc w:val="right"/>
    </w:pPr>
    <w:r>
      <w:rPr>
        <w:sz w:val="20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4AE310E">
                <w:pPr>
                  <w:pStyle w:val="14"/>
                </w:pPr>
              </w:p>
            </w:txbxContent>
          </v:textbox>
        </v:shape>
      </w:pict>
    </w:r>
    <w:r>
      <w:fldChar w:fldCharType="begin"/>
    </w:r>
    <w:r>
      <w:fldChar w:fldCharType="separate"/>
    </w:r>
    <w:r>
      <w:fldChar w:fldCharType="end"/>
    </w:r>
    <w:sdt>
      <w:sdtPr>
        <w:id w:val="147472804"/>
      </w:sdtPr>
      <w:sdtContent>
        <w:sdt>
          <w:sdtPr>
            <w:id w:val="1406333807"/>
            <w:showingPlcHdr/>
          </w:sdtPr>
          <w:sdtContent>
            <w:r>
              <w:rPr>
                <w:lang w:val="ru-RU"/>
              </w:rPr>
              <w:t xml:space="preserve">     </w:t>
            </w:r>
          </w:sdtContent>
        </w:sdt>
      </w:sdtContent>
    </w:sdt>
  </w:p>
  <w:p w14:paraId="47288FD5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16A2E">
    <w:pPr>
      <w:pStyle w:val="14"/>
    </w:pPr>
    <w:r>
      <w:rPr>
        <w:sz w:val="20"/>
      </w:rP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800B942">
                <w:pPr>
                  <w:pStyle w:val="1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B0FF20">
    <w:pPr>
      <w:pStyle w:val="14"/>
      <w:jc w:val="right"/>
    </w:pPr>
    <w:r>
      <w:rPr>
        <w:sz w:val="20"/>
      </w:rPr>
      <w:pict>
        <v:shape id="_x0000_s2055" o:spid="_x0000_s2055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9CBF06C">
                <w:pPr>
                  <w:pStyle w:val="1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  <w:r>
      <w:rPr>
        <w:sz w:val="20"/>
      </w:rPr>
      <w:pict>
        <v:shape id="_x0000_s2056" o:spid="_x0000_s205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A8DCD06">
                <w:pPr>
                  <w:pStyle w:val="14"/>
                </w:pPr>
              </w:p>
            </w:txbxContent>
          </v:textbox>
        </v:shape>
      </w:pict>
    </w:r>
    <w:r>
      <w:fldChar w:fldCharType="begin"/>
    </w:r>
    <w:r>
      <w:fldChar w:fldCharType="separate"/>
    </w:r>
    <w:r>
      <w:fldChar w:fldCharType="end"/>
    </w:r>
    <w:sdt>
      <w:sdtPr>
        <w:id w:val="147460038"/>
      </w:sdtPr>
      <w:sdtContent>
        <w:sdt>
          <w:sdtPr>
            <w:id w:val="147455200"/>
            <w:showingPlcHdr/>
          </w:sdtPr>
          <w:sdtContent>
            <w:r>
              <w:rPr>
                <w:lang w:val="ru-RU"/>
              </w:rPr>
              <w:t xml:space="preserve">     </w:t>
            </w:r>
          </w:sdtContent>
        </w:sdt>
      </w:sdtContent>
    </w:sdt>
  </w:p>
  <w:p w14:paraId="3EA159CF">
    <w:pPr>
      <w:pStyle w:val="1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3C4DA4">
    <w:pPr>
      <w:pStyle w:val="14"/>
      <w:jc w:val="right"/>
    </w:pPr>
    <w:r>
      <w:rPr>
        <w:sz w:val="20"/>
      </w:rPr>
      <w:pict>
        <v:shape id="_x0000_s2051" o:spid="_x0000_s2051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B3D75D0">
                <w:pPr>
                  <w:pStyle w:val="14"/>
                  <w:jc w:val="righ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59</w:t>
                </w:r>
                <w:r>
                  <w:fldChar w:fldCharType="end"/>
                </w:r>
              </w:p>
            </w:txbxContent>
          </v:textbox>
        </v:shape>
      </w:pict>
    </w:r>
  </w:p>
  <w:p w14:paraId="4D2BD83F">
    <w:pPr>
      <w:pStyle w:val="1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D7C01E">
    <w:pPr>
      <w:pStyle w:val="14"/>
      <w:jc w:val="right"/>
    </w:pPr>
    <w:r>
      <w:rPr>
        <w:sz w:val="20"/>
      </w:rPr>
      <w:pict>
        <v:shape id="_x0000_s2052" o:spid="_x0000_s2052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4DE4C1E5">
                <w:pPr>
                  <w:pStyle w:val="14"/>
                  <w:jc w:val="righ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83</w:t>
                </w:r>
                <w:r>
                  <w:fldChar w:fldCharType="end"/>
                </w:r>
              </w:p>
            </w:txbxContent>
          </v:textbox>
        </v:shape>
      </w:pict>
    </w:r>
  </w:p>
  <w:p w14:paraId="3F0959ED">
    <w:pPr>
      <w:pStyle w:val="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0A8155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27DFC3"/>
    <w:multiLevelType w:val="multilevel"/>
    <w:tmpl w:val="8427DFC3"/>
    <w:lvl w:ilvl="0" w:tentative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">
    <w:nsid w:val="9239341B"/>
    <w:multiLevelType w:val="multilevel"/>
    <w:tmpl w:val="9239341B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2">
    <w:nsid w:val="995A64A0"/>
    <w:multiLevelType w:val="multilevel"/>
    <w:tmpl w:val="995A64A0"/>
    <w:lvl w:ilvl="0" w:tentative="0">
      <w:start w:val="1"/>
      <w:numFmt w:val="bullet"/>
      <w:lvlText w:val="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3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CF092B84"/>
    <w:multiLevelType w:val="multilevel"/>
    <w:tmpl w:val="CF092B84"/>
    <w:lvl w:ilvl="0" w:tentative="0">
      <w:start w:val="1"/>
      <w:numFmt w:val="bullet"/>
      <w:lvlText w:val=""/>
      <w:lvlJc w:val="left"/>
      <w:pPr>
        <w:tabs>
          <w:tab w:val="left" w:pos="0"/>
        </w:tabs>
        <w:ind w:left="1400" w:hanging="360"/>
      </w:pPr>
      <w:rPr>
        <w:rFonts w:hint="default" w:ascii="Symbol" w:hAnsi="Symbol" w:cs="Symbol"/>
        <w:bCs/>
        <w:iCs/>
        <w:color w:val="000000"/>
        <w:spacing w:val="-2"/>
        <w:sz w:val="28"/>
        <w:szCs w:val="28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212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84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356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428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500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72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644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7160" w:hanging="360"/>
      </w:pPr>
      <w:rPr>
        <w:rFonts w:hint="default" w:ascii="Wingdings" w:hAnsi="Wingdings" w:cs="Wingdings"/>
      </w:rPr>
    </w:lvl>
  </w:abstractNum>
  <w:abstractNum w:abstractNumId="6">
    <w:nsid w:val="0053208E"/>
    <w:multiLevelType w:val="multilevel"/>
    <w:tmpl w:val="0053208E"/>
    <w:lvl w:ilvl="0" w:tentative="0">
      <w:start w:val="1"/>
      <w:numFmt w:val="bullet"/>
      <w:lvlText w:val=""/>
      <w:lvlJc w:val="left"/>
      <w:pPr>
        <w:tabs>
          <w:tab w:val="left" w:pos="0"/>
        </w:tabs>
        <w:ind w:left="1400" w:hanging="360"/>
      </w:pPr>
      <w:rPr>
        <w:rFonts w:hint="default" w:ascii="Symbol" w:hAnsi="Symbol" w:cs="Symbol"/>
        <w:bCs/>
        <w:iCs/>
        <w:color w:val="000000"/>
        <w:spacing w:val="-2"/>
        <w:sz w:val="28"/>
        <w:szCs w:val="28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212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84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356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428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500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72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644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7160" w:hanging="360"/>
      </w:pPr>
      <w:rPr>
        <w:rFonts w:hint="default" w:ascii="Wingdings" w:hAnsi="Wingdings" w:cs="Wingdings"/>
      </w:rPr>
    </w:lvl>
  </w:abstractNum>
  <w:abstractNum w:abstractNumId="7">
    <w:nsid w:val="0248C179"/>
    <w:multiLevelType w:val="multilevel"/>
    <w:tmpl w:val="0248C179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8">
    <w:nsid w:val="03D62ECE"/>
    <w:multiLevelType w:val="multilevel"/>
    <w:tmpl w:val="03D62ECE"/>
    <w:lvl w:ilvl="0" w:tentative="0">
      <w:start w:val="1"/>
      <w:numFmt w:val="decimal"/>
      <w:lvlText w:val="%1"/>
      <w:lvlJc w:val="left"/>
      <w:pPr>
        <w:tabs>
          <w:tab w:val="left" w:pos="0"/>
        </w:tabs>
        <w:ind w:left="375" w:hanging="375"/>
      </w:pPr>
      <w:rPr>
        <w:sz w:val="24"/>
        <w:u w:val="single"/>
      </w:rPr>
    </w:lvl>
    <w:lvl w:ilvl="1" w:tentative="0">
      <w:start w:val="1"/>
      <w:numFmt w:val="decimal"/>
      <w:lvlText w:val="%1.%2"/>
      <w:lvlJc w:val="left"/>
      <w:pPr>
        <w:tabs>
          <w:tab w:val="left" w:pos="0"/>
        </w:tabs>
        <w:ind w:left="375" w:hanging="375"/>
      </w:pPr>
      <w:rPr>
        <w:sz w:val="24"/>
        <w:u w:val="single"/>
      </w:rPr>
    </w:lvl>
    <w:lvl w:ilvl="2" w:tentative="0">
      <w:start w:val="1"/>
      <w:numFmt w:val="decimal"/>
      <w:lvlText w:val="%1.%2.%3"/>
      <w:lvlJc w:val="left"/>
      <w:pPr>
        <w:tabs>
          <w:tab w:val="left" w:pos="0"/>
        </w:tabs>
        <w:ind w:left="720" w:hanging="720"/>
      </w:pPr>
      <w:rPr>
        <w:sz w:val="24"/>
        <w:u w:val="single"/>
      </w:rPr>
    </w:lvl>
    <w:lvl w:ilvl="3" w:tentative="0">
      <w:start w:val="1"/>
      <w:numFmt w:val="decimal"/>
      <w:lvlText w:val="%1.%2.%3.%4"/>
      <w:lvlJc w:val="left"/>
      <w:pPr>
        <w:tabs>
          <w:tab w:val="left" w:pos="0"/>
        </w:tabs>
        <w:ind w:left="720" w:hanging="720"/>
      </w:pPr>
      <w:rPr>
        <w:sz w:val="24"/>
        <w:u w:val="single"/>
      </w:rPr>
    </w:lvl>
    <w:lvl w:ilvl="4" w:tentative="0">
      <w:start w:val="1"/>
      <w:numFmt w:val="decimal"/>
      <w:lvlText w:val="%1.%2.%3.%4.%5"/>
      <w:lvlJc w:val="left"/>
      <w:pPr>
        <w:tabs>
          <w:tab w:val="left" w:pos="0"/>
        </w:tabs>
        <w:ind w:left="1080" w:hanging="1080"/>
      </w:pPr>
      <w:rPr>
        <w:sz w:val="24"/>
        <w:u w:val="single"/>
      </w:rPr>
    </w:lvl>
    <w:lvl w:ilvl="5" w:tentative="0">
      <w:start w:val="1"/>
      <w:numFmt w:val="decimal"/>
      <w:lvlText w:val="%1.%2.%3.%4.%5.%6"/>
      <w:lvlJc w:val="left"/>
      <w:pPr>
        <w:tabs>
          <w:tab w:val="left" w:pos="0"/>
        </w:tabs>
        <w:ind w:left="1080" w:hanging="1080"/>
      </w:pPr>
      <w:rPr>
        <w:sz w:val="24"/>
        <w:u w:val="single"/>
      </w:rPr>
    </w:lvl>
    <w:lvl w:ilvl="6" w:tentative="0">
      <w:start w:val="1"/>
      <w:numFmt w:val="decimal"/>
      <w:lvlText w:val="%1.%2.%3.%4.%5.%6.%7"/>
      <w:lvlJc w:val="left"/>
      <w:pPr>
        <w:tabs>
          <w:tab w:val="left" w:pos="0"/>
        </w:tabs>
        <w:ind w:left="1440" w:hanging="1440"/>
      </w:pPr>
      <w:rPr>
        <w:sz w:val="24"/>
        <w:u w:val="single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0"/>
        </w:tabs>
        <w:ind w:left="1440" w:hanging="1440"/>
      </w:pPr>
      <w:rPr>
        <w:sz w:val="24"/>
        <w:u w:val="single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0"/>
        </w:tabs>
        <w:ind w:left="1800" w:hanging="1800"/>
      </w:pPr>
      <w:rPr>
        <w:sz w:val="24"/>
        <w:u w:val="single"/>
      </w:rPr>
    </w:lvl>
  </w:abstractNum>
  <w:abstractNum w:abstractNumId="9">
    <w:nsid w:val="25B654F3"/>
    <w:multiLevelType w:val="multilevel"/>
    <w:tmpl w:val="25B654F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0">
    <w:nsid w:val="59ADCABA"/>
    <w:multiLevelType w:val="multilevel"/>
    <w:tmpl w:val="59ADCABA"/>
    <w:lvl w:ilvl="0" w:tentative="0">
      <w:start w:val="1"/>
      <w:numFmt w:val="bullet"/>
      <w:lvlText w:val=""/>
      <w:lvlJc w:val="left"/>
      <w:pPr>
        <w:tabs>
          <w:tab w:val="left" w:pos="0"/>
        </w:tabs>
        <w:ind w:left="1440" w:hanging="360"/>
      </w:pPr>
      <w:rPr>
        <w:rFonts w:hint="default" w:ascii="Symbol" w:hAnsi="Symbol" w:cs="Symbol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360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76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7200" w:hanging="360"/>
      </w:pPr>
      <w:rPr>
        <w:rFonts w:hint="default" w:ascii="Wingdings" w:hAnsi="Wingdings" w:cs="Wingdings"/>
      </w:rPr>
    </w:lvl>
  </w:abstractNum>
  <w:abstractNum w:abstractNumId="11">
    <w:nsid w:val="72183CF9"/>
    <w:multiLevelType w:val="multilevel"/>
    <w:tmpl w:val="72183CF9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4"/>
  </w:num>
  <w:num w:numId="5">
    <w:abstractNumId w:val="3"/>
  </w:num>
  <w:num w:numId="6">
    <w:abstractNumId w:val="8"/>
  </w:num>
  <w:num w:numId="7">
    <w:abstractNumId w:val="9"/>
  </w:num>
  <w:num w:numId="8">
    <w:abstractNumId w:val="11"/>
  </w:num>
  <w:num w:numId="9">
    <w:abstractNumId w:val="7"/>
  </w:num>
  <w:num w:numId="10">
    <w:abstractNumId w:val="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9"/>
  <w:autoHyphenation/>
  <w:displayHorizontalDrawingGridEvery w:val="1"/>
  <w:displayVerticalDrawingGridEvery w:val="1"/>
  <w:noPunctuationKerning w:val="1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000000"/>
    <w:rsid w:val="05395D0B"/>
    <w:rsid w:val="0E613343"/>
    <w:rsid w:val="3AFE4340"/>
    <w:rsid w:val="3F594ED5"/>
    <w:rsid w:val="6AE532D6"/>
    <w:rsid w:val="75FA15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200" w:line="276" w:lineRule="auto"/>
      <w:jc w:val="left"/>
    </w:pPr>
    <w:rPr>
      <w:rFonts w:asciiTheme="minorHAnsi" w:hAnsiTheme="minorHAnsi" w:eastAsiaTheme="minorEastAsia" w:cstheme="minorBidi"/>
      <w:color w:val="auto"/>
      <w:kern w:val="0"/>
      <w:sz w:val="22"/>
      <w:szCs w:val="22"/>
      <w:lang w:val="ru-RU" w:eastAsia="ru-RU" w:bidi="ar-SA"/>
    </w:rPr>
  </w:style>
  <w:style w:type="paragraph" w:styleId="2">
    <w:name w:val="heading 1"/>
    <w:basedOn w:val="1"/>
    <w:link w:val="21"/>
    <w:qFormat/>
    <w:uiPriority w:val="9"/>
    <w:pPr>
      <w:spacing w:beforeAutospacing="1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paragraph" w:styleId="3">
    <w:name w:val="heading 2"/>
    <w:basedOn w:val="1"/>
    <w:next w:val="1"/>
    <w:link w:val="27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paragraph" w:styleId="4">
    <w:name w:val="heading 3"/>
    <w:basedOn w:val="1"/>
    <w:next w:val="1"/>
    <w:link w:val="26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5"/>
    <w:qFormat/>
    <w:uiPriority w:val="20"/>
    <w:rPr>
      <w:i/>
      <w:iCs/>
    </w:rPr>
  </w:style>
  <w:style w:type="character" w:styleId="8">
    <w:name w:val="Hyperlink"/>
    <w:basedOn w:val="5"/>
    <w:unhideWhenUsed/>
    <w:qFormat/>
    <w:uiPriority w:val="99"/>
    <w:rPr>
      <w:color w:val="0000FF"/>
      <w:u w:val="single"/>
    </w:rPr>
  </w:style>
  <w:style w:type="character" w:styleId="9">
    <w:name w:val="Strong"/>
    <w:qFormat/>
    <w:uiPriority w:val="22"/>
    <w:rPr>
      <w:rFonts w:cs="Times New Roman"/>
      <w:b/>
      <w:bCs/>
    </w:rPr>
  </w:style>
  <w:style w:type="paragraph" w:styleId="10">
    <w:name w:val="Balloon Text"/>
    <w:basedOn w:val="1"/>
    <w:link w:val="23"/>
    <w:semiHidden/>
    <w:unhideWhenUsed/>
    <w:qFormat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>
    <w:name w:val="header"/>
    <w:basedOn w:val="1"/>
    <w:link w:val="24"/>
    <w:unhideWhenUsed/>
    <w:qFormat/>
    <w:uiPriority w:val="99"/>
    <w:pPr>
      <w:tabs>
        <w:tab w:val="center" w:pos="4677"/>
        <w:tab w:val="right" w:pos="9355"/>
      </w:tabs>
      <w:spacing w:before="0" w:after="0" w:line="240" w:lineRule="auto"/>
    </w:pPr>
  </w:style>
  <w:style w:type="paragraph" w:styleId="13">
    <w:name w:val="Body Text"/>
    <w:basedOn w:val="1"/>
    <w:qFormat/>
    <w:uiPriority w:val="0"/>
    <w:pPr>
      <w:spacing w:before="0" w:after="140"/>
    </w:pPr>
  </w:style>
  <w:style w:type="paragraph" w:styleId="14">
    <w:name w:val="footer"/>
    <w:basedOn w:val="1"/>
    <w:link w:val="18"/>
    <w:qFormat/>
    <w:uiPriority w:val="99"/>
    <w:pPr>
      <w:widowControl w:val="0"/>
      <w:tabs>
        <w:tab w:val="center" w:pos="4677"/>
        <w:tab w:val="right" w:pos="9355"/>
      </w:tabs>
      <w:spacing w:before="0" w:after="0" w:line="240" w:lineRule="auto"/>
    </w:pPr>
    <w:rPr>
      <w:rFonts w:ascii="Times New Roman CYR" w:hAnsi="Times New Roman CYR" w:eastAsia="Times New Roman" w:cs="Times New Roman CYR"/>
      <w:sz w:val="20"/>
      <w:szCs w:val="20"/>
    </w:rPr>
  </w:style>
  <w:style w:type="paragraph" w:styleId="15">
    <w:name w:val="List"/>
    <w:basedOn w:val="13"/>
    <w:qFormat/>
    <w:uiPriority w:val="0"/>
    <w:rPr>
      <w:rFonts w:cs="Arial"/>
    </w:rPr>
  </w:style>
  <w:style w:type="paragraph" w:styleId="16">
    <w:name w:val="Normal (Web)"/>
    <w:basedOn w:val="1"/>
    <w:qFormat/>
    <w:uiPriority w:val="99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1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Нижний колонтитул Знак"/>
    <w:basedOn w:val="5"/>
    <w:link w:val="14"/>
    <w:qFormat/>
    <w:uiPriority w:val="99"/>
    <w:rPr>
      <w:rFonts w:ascii="Times New Roman CYR" w:hAnsi="Times New Roman CYR" w:eastAsia="Times New Roman" w:cs="Times New Roman CYR"/>
      <w:sz w:val="20"/>
      <w:szCs w:val="20"/>
      <w:lang w:eastAsia="ru-RU"/>
    </w:rPr>
  </w:style>
  <w:style w:type="character" w:customStyle="1" w:styleId="19">
    <w:name w:val="Абзац списка Знак"/>
    <w:link w:val="20"/>
    <w:qFormat/>
    <w:locked/>
    <w:uiPriority w:val="34"/>
    <w:rPr>
      <w:rFonts w:eastAsiaTheme="minorEastAsia"/>
      <w:lang w:eastAsia="ru-RU"/>
    </w:rPr>
  </w:style>
  <w:style w:type="paragraph" w:styleId="20">
    <w:name w:val="List Paragraph"/>
    <w:basedOn w:val="1"/>
    <w:link w:val="19"/>
    <w:qFormat/>
    <w:uiPriority w:val="34"/>
    <w:pPr>
      <w:spacing w:before="0" w:after="200"/>
      <w:ind w:left="720" w:firstLine="0"/>
      <w:contextualSpacing/>
    </w:pPr>
  </w:style>
  <w:style w:type="character" w:customStyle="1" w:styleId="21">
    <w:name w:val="Заголовок 1 Знак"/>
    <w:basedOn w:val="5"/>
    <w:link w:val="2"/>
    <w:qFormat/>
    <w:uiPriority w:val="9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customStyle="1" w:styleId="22">
    <w:name w:val="Основной шрифт абзаца2"/>
    <w:qFormat/>
    <w:uiPriority w:val="0"/>
  </w:style>
  <w:style w:type="character" w:customStyle="1" w:styleId="23">
    <w:name w:val="Текст выноски Знак"/>
    <w:basedOn w:val="5"/>
    <w:link w:val="10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character" w:customStyle="1" w:styleId="24">
    <w:name w:val="Верхний колонтитул Знак"/>
    <w:basedOn w:val="5"/>
    <w:link w:val="12"/>
    <w:qFormat/>
    <w:uiPriority w:val="99"/>
    <w:rPr>
      <w:rFonts w:eastAsiaTheme="minorEastAsia"/>
      <w:lang w:eastAsia="ru-RU"/>
    </w:rPr>
  </w:style>
  <w:style w:type="character" w:customStyle="1" w:styleId="25">
    <w:name w:val="hl"/>
    <w:basedOn w:val="5"/>
    <w:qFormat/>
    <w:uiPriority w:val="0"/>
  </w:style>
  <w:style w:type="character" w:customStyle="1" w:styleId="26">
    <w:name w:val="Заголовок 3 Знак"/>
    <w:basedOn w:val="5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5B9BD5" w:themeColor="accent1"/>
      <w:lang w:eastAsia="ru-RU"/>
    </w:rPr>
  </w:style>
  <w:style w:type="character" w:customStyle="1" w:styleId="27">
    <w:name w:val="Заголовок 2 Знак"/>
    <w:basedOn w:val="5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28">
    <w:name w:val="Heading"/>
    <w:basedOn w:val="1"/>
    <w:next w:val="13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29">
    <w:name w:val="Index"/>
    <w:basedOn w:val="1"/>
    <w:qFormat/>
    <w:uiPriority w:val="0"/>
    <w:pPr>
      <w:suppressLineNumbers/>
    </w:pPr>
    <w:rPr>
      <w:rFonts w:cs="Arial"/>
      <w:lang w:val="zh-CN" w:eastAsia="zh-CN" w:bidi="zh-CN"/>
    </w:rPr>
  </w:style>
  <w:style w:type="paragraph" w:customStyle="1" w:styleId="30">
    <w:name w:val="Header and Footer"/>
    <w:basedOn w:val="1"/>
    <w:qFormat/>
    <w:uiPriority w:val="0"/>
  </w:style>
  <w:style w:type="paragraph" w:customStyle="1" w:styleId="31">
    <w:name w:val="Default"/>
    <w:qFormat/>
    <w:uiPriority w:val="0"/>
    <w:pPr>
      <w:widowControl/>
      <w:suppressAutoHyphens/>
      <w:bidi w:val="0"/>
      <w:spacing w:before="0" w:after="0"/>
      <w:jc w:val="left"/>
    </w:pPr>
    <w:rPr>
      <w:rFonts w:ascii="School Book C" w:hAnsi="School Book C" w:eastAsia="Times New Roman" w:cs="School Book C"/>
      <w:color w:val="000000"/>
      <w:kern w:val="0"/>
      <w:sz w:val="24"/>
      <w:szCs w:val="24"/>
      <w:lang w:val="ru-RU" w:eastAsia="ru-RU" w:bidi="ar-SA"/>
    </w:rPr>
  </w:style>
  <w:style w:type="paragraph" w:customStyle="1" w:styleId="32">
    <w:name w:val="Pa21"/>
    <w:basedOn w:val="31"/>
    <w:next w:val="31"/>
    <w:qFormat/>
    <w:uiPriority w:val="99"/>
    <w:pPr>
      <w:spacing w:line="201" w:lineRule="atLeast"/>
    </w:pPr>
    <w:rPr>
      <w:rFonts w:cs="Times New Roman"/>
      <w:color w:val="auto"/>
    </w:rPr>
  </w:style>
  <w:style w:type="paragraph" w:customStyle="1" w:styleId="33">
    <w:name w:val="Pa5"/>
    <w:basedOn w:val="1"/>
    <w:next w:val="1"/>
    <w:qFormat/>
    <w:uiPriority w:val="99"/>
    <w:pPr>
      <w:spacing w:before="0" w:after="0" w:line="201" w:lineRule="atLeast"/>
    </w:pPr>
    <w:rPr>
      <w:rFonts w:ascii="School Book C" w:hAnsi="School Book C" w:eastAsia="Times New Roman" w:cs="Times New Roman"/>
      <w:sz w:val="24"/>
      <w:szCs w:val="24"/>
    </w:rPr>
  </w:style>
  <w:style w:type="paragraph" w:customStyle="1" w:styleId="34">
    <w:name w:val="Pa12"/>
    <w:basedOn w:val="31"/>
    <w:next w:val="31"/>
    <w:qFormat/>
    <w:uiPriority w:val="99"/>
    <w:pPr>
      <w:spacing w:line="241" w:lineRule="atLeast"/>
    </w:pPr>
    <w:rPr>
      <w:rFonts w:cs="Times New Roman"/>
      <w:color w:val="auto"/>
    </w:rPr>
  </w:style>
  <w:style w:type="paragraph" w:customStyle="1" w:styleId="35">
    <w:name w:val="Pa13"/>
    <w:basedOn w:val="31"/>
    <w:next w:val="31"/>
    <w:qFormat/>
    <w:uiPriority w:val="99"/>
    <w:pPr>
      <w:spacing w:line="201" w:lineRule="atLeast"/>
    </w:pPr>
    <w:rPr>
      <w:rFonts w:cs="Times New Roman"/>
      <w:color w:val="auto"/>
    </w:rPr>
  </w:style>
  <w:style w:type="paragraph" w:styleId="36">
    <w:name w:val="No Spacing"/>
    <w:qFormat/>
    <w:uiPriority w:val="1"/>
    <w:pPr>
      <w:widowControl/>
      <w:suppressAutoHyphens/>
      <w:bidi w:val="0"/>
      <w:spacing w:before="0" w:after="0"/>
      <w:jc w:val="left"/>
    </w:pPr>
    <w:rPr>
      <w:rFonts w:eastAsia="Times New Roman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customStyle="1" w:styleId="37">
    <w:name w:val="Pa10"/>
    <w:basedOn w:val="31"/>
    <w:next w:val="31"/>
    <w:qFormat/>
    <w:uiPriority w:val="99"/>
    <w:pPr>
      <w:spacing w:line="181" w:lineRule="atLeast"/>
    </w:pPr>
    <w:rPr>
      <w:rFonts w:ascii="Helvetica Neue LT Cyrillic" w:hAnsi="Helvetica Neue LT Cyrillic" w:cs="Times New Roman"/>
      <w:color w:val="auto"/>
    </w:rPr>
  </w:style>
  <w:style w:type="paragraph" w:customStyle="1" w:styleId="38">
    <w:name w:val="Pa9"/>
    <w:basedOn w:val="31"/>
    <w:next w:val="31"/>
    <w:qFormat/>
    <w:uiPriority w:val="99"/>
    <w:pPr>
      <w:spacing w:line="181" w:lineRule="atLeast"/>
    </w:pPr>
    <w:rPr>
      <w:rFonts w:ascii="Helvetica Neue LT Cyrillic" w:hAnsi="Helvetica Neue LT Cyrillic" w:cs="Times New Roman"/>
      <w:color w:val="auto"/>
    </w:rPr>
  </w:style>
  <w:style w:type="paragraph" w:customStyle="1" w:styleId="39">
    <w:name w:val="Обычный1"/>
    <w:qFormat/>
    <w:uiPriority w:val="0"/>
    <w:pPr>
      <w:widowControl w:val="0"/>
      <w:suppressAutoHyphens/>
      <w:bidi w:val="0"/>
      <w:spacing w:before="0" w:after="0"/>
      <w:jc w:val="left"/>
    </w:pPr>
    <w:rPr>
      <w:rFonts w:ascii="Liberation Serif;Times New Roma" w:hAnsi="Liberation Serif;Times New Roma" w:eastAsia="SimSun;宋体" w:cs="Mangal"/>
      <w:color w:val="00000A"/>
      <w:kern w:val="0"/>
      <w:sz w:val="24"/>
      <w:szCs w:val="24"/>
      <w:lang w:val="ru-RU" w:eastAsia="zh-CN" w:bidi="hi-IN"/>
    </w:rPr>
  </w:style>
  <w:style w:type="paragraph" w:customStyle="1" w:styleId="40">
    <w:name w:val="Pa2"/>
    <w:basedOn w:val="1"/>
    <w:next w:val="1"/>
    <w:qFormat/>
    <w:uiPriority w:val="99"/>
    <w:pPr>
      <w:spacing w:before="0" w:after="0" w:line="241" w:lineRule="atLeast"/>
    </w:pPr>
    <w:rPr>
      <w:rFonts w:ascii="School Book C" w:hAnsi="School Book C" w:eastAsia="Times New Roman" w:cs="Times New Roman"/>
      <w:sz w:val="24"/>
      <w:szCs w:val="24"/>
    </w:rPr>
  </w:style>
  <w:style w:type="paragraph" w:customStyle="1" w:styleId="41">
    <w:name w:val="c9"/>
    <w:basedOn w:val="1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2">
    <w:name w:val="western"/>
    <w:basedOn w:val="1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3">
    <w:name w:val="1"/>
    <w:basedOn w:val="1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4">
    <w:name w:val="Table Contents"/>
    <w:basedOn w:val="1"/>
    <w:qFormat/>
    <w:uiPriority w:val="0"/>
    <w:pPr>
      <w:widowControl w:val="0"/>
      <w:suppressLineNumbers/>
    </w:pPr>
  </w:style>
  <w:style w:type="paragraph" w:customStyle="1" w:styleId="45">
    <w:name w:val="Table Heading"/>
    <w:basedOn w:val="44"/>
    <w:qFormat/>
    <w:uiPriority w:val="0"/>
    <w:pPr>
      <w:jc w:val="center"/>
    </w:pPr>
    <w:rPr>
      <w:b/>
      <w:bCs/>
    </w:rPr>
  </w:style>
  <w:style w:type="table" w:customStyle="1" w:styleId="46">
    <w:name w:val="Сетка таблицы1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11"/>
    <w:basedOn w:val="6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2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 textRotate="1"/>
    <customShpInfo spid="_x0000_s2050" textRotate="1"/>
    <customShpInfo spid="_x0000_s2055" textRotate="1"/>
    <customShpInfo spid="_x0000_s2056" textRotate="1"/>
    <customShpInfo spid="_x0000_s2051" textRotate="1"/>
    <customShpInfo spid="_x0000_s2052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54</Pages>
  <Words>12394</Words>
  <Characters>88968</Characters>
  <Paragraphs>2519</Paragraphs>
  <TotalTime>38</TotalTime>
  <ScaleCrop>false</ScaleCrop>
  <LinksUpToDate>false</LinksUpToDate>
  <CharactersWithSpaces>99730</CharactersWithSpaces>
  <Application>WPS Office_12.2.0.18911_F1E327BC-269C-435d-A152-05C5408002CA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2024-11-08T11:39:00Z</dcterms:created>
  <dc:creator>ЦРТДЮ</dc:creator>
  <cp:lastModifiedBy>Пользователь</cp:lastModifiedBy>
  <cp:lastPrinted>2024-12-04T12:21:25Z</cp:lastPrinted>
  <dcterms:modified xsi:type="dcterms:W3CDTF">2024-12-04T12:21:44Z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9C07EA4BB7D44BFAB56C9BAE809F805C_12</vt:lpwstr>
  </property>
  <property fmtid="{D5CDD505-2E9C-101B-9397-08002B2CF9AE}" pid="3" name="KSOProductBuildVer">
    <vt:lpwstr>1049-12.2.0.18911</vt:lpwstr>
  </property>
</Properties>
</file>